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7fa" w14:textId="c8c8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2018 года № 35-2 "О бюджете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15 мая 2019 года № 43-2. Зарегистрировано Департаментом юстиции Жамбылской области 16 мая 2019 года № 4237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"307 262" заменить цифрами "706 570";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"25 708" заменить цифрами "30 708";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"7 644" заменить цифрой "0";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"273 910" заменить цифрами "675 862";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"307 262" заменить цифрами "714 214";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"-7 644";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"7 644";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"7 644".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"147 845" заменить цифрами "149 774";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"6 952" заменить цифрами "9 452";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"1 193" заменить цифрой "0";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"139 700" заменить цифрами "140 322";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"147 845" заменить цифрами "150 967";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"-1 193";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"1 193";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"1 193".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"45 647" заменить цифрами "38 930";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"1 486" заменить цифрой "0";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"41 010" заменить цифрами "35 779";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"45 647" заменить цифрами "40 416";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"-1 486";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"1 486";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"1 486".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"86 338" заменить цифрами "84 943";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"5 250" заменить цифрами "7 250";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"1 245" заменить цифрами "100";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"79 843" заменить цифрами "77 593";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"86 338" заменить цифрами "86 088";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"-1 145";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"1 145";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"1 145".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"160 289" заменить цифрами "167 781";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"8 348" заменить цифрами "10 348";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"2 425" заменить цифрами "250";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"149 516" заменить цифрами "157 183";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"160 289" заменить цифрами "169 956";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"-2 175";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"2 175";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"2 175".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"104 383" заменить цифрами "98 610";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"9 142" заменить цифрами "10 142";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"3 802" заменить цифрами "455";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"91 439" заменить цифрами "88 013";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"104 383" заменить цифрами "101 957";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"-3 347";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"3 347";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"3 347".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"150 198" заменить цифрами "152 309";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"12 068" заменить цифрами "14 568";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"2 364" заменить цифрой "0";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"135 766" заменить цифрами "137 741";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"150 198" заменить цифрами "154 673";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"-2 364";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"2 364";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"2 364".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"67 332" заменить цифрами "63 745";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"7 336" заменить цифрами "9 336";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"1 592" заменить цифрой "0";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"58 404" заменить цифрами "54 409";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"67 332" заменить цифрами "65 337";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"-1 592";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"1 592";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"1 592".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"124 053" заменить цифрами "145 198";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"5 776" заменить цифрами "7 776";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"955" заменить цифрами "250";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"117 322" заменить цифрами "137 172";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"124 053" заменить цифрами "145 903";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"-705";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"705";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"705".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Каратюбинскому сельскому округу: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"113 383" заменить цифрами "170 833";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"11 120" заменить цифрами "54 911";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"1 606" заменить цифрой "0";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"100 657" заменить цифрами "115 922";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"113 383" заменить цифрами "172 439";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"-1 606";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"1 606";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"1 606".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"93 388" заменить цифрами "93 555";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"312" заменить цифрой "0";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"89 715" заменить цифрами "90 194";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"93 388" заменить цифрами "93 867";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"-312";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"312";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"312".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"68 213" заменить цифрами "64 176";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"5 096" заменить цифрами "6 096";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"1 033" заменить цифрой "0";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"62 084" заменить цифрами "58 080";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"68 213" заменить цифрами "65 209";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"-1 033";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"1 033";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"1 033".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"112 532" заменить цифрами "107 955";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"1 719" заменить цифрой "0";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"107 230" заменить цифрами "104 372";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"112 532" заменить цифрами "109 674";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"-1 719";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"1 719";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"1 719".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"98 624" заменить цифрами "109 703";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"747" заменить цифрой "0";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"95 252" заменить цифрами "107 078";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"98 624" заменить цифрами "110 450";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"-747";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"747";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"747".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"215 918" заменить цифрами "227 949";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"24 481" заменить цифрами "29 481";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"7 006" заменить цифрой "0";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"184 431" заменить цифрами "198 468";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"215 918" заменить цифрами "234 955";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"-7 006";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"7 006";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"7 006";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1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2019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1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2019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2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2019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3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2019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4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4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2019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5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6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2019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113"/>
        <w:gridCol w:w="2114"/>
        <w:gridCol w:w="4032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7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8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113"/>
        <w:gridCol w:w="2114"/>
        <w:gridCol w:w="4032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8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2019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9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30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113"/>
        <w:gridCol w:w="2114"/>
        <w:gridCol w:w="4032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31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2019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