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25e0" w14:textId="6f0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20 февраля 2019 года № 38-3. Зарегистрировано Департаментом юстиции Жамбылской области 25 февраля 2019 года № 4122. Утратило силу решением Жамбылского районного маслихата Жамбылской области от 30 марта 2021 года № 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Жамбылскому району.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Жамбылской области от 18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контрольном банке 14 ноября 2017 года).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февраля 2019 года № 38-3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Жамбылского района Жамбылской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области;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коммунальное государственное учреждение "Отдел занятости и социальных программ акимата Жамбылского района", осуществляющий оказание социальной помощи;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местных исполнительных органов (далее - МИО). Перечень памятных дат и праздничных дней: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памяти ликвидации аварии на Чернобыльской атомной электростанции;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МИО и утверждаются решениями местных представительных органов.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 (семьям) по обращениям предоставляется: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имеющим месячный среднедушевой доход не превышающий 5 (пяти) прожиточных минимума;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и лицам, приравненным к ним в виде санаторно-курортных путевок, без оплаты стоимости проезда;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больным туберкулезом, состоящим на диспансерном учете в период амбулаторного лечения на 12 (двенадцать) месяцев, ежемесячно предоставляется на период амбулаторного лечения в размере минимального прожиточного минимума, согласно списку коммунального государственного учреждения "Жамбылская районная противотуберкулезная больница Управления здравоохранения акимата Жамбылской области;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причинении ущерба гражданину (семье) либо его имуществу вследствие стихийного бедствия или пожара, в пределах до 100 месячного расчетного показателя, определяемым специальной комиссией.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обращаются за социальной помощью в уполномоченный орган.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состоящим на учете службы пробации на основании справки об учете службы пробации и лицам освобожденным из мест лишения свободы на основании справки об освобождении из мест лишения оказывается в размере 1 (одного) кратного минимального прожиточного минимума.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периодическая (ежемесячно, в течение 12 месяцев) социальная помощь в размере 2 (двух) кратного прожиточного минимума утвержденным законом о республиканском бюджете на соответствующий финансовый год предоставляется несовершеннолетним больным детям, с инфекцией ВИЧ (вирус иммунодефицита человека) со среднедушевым доходом в размере не превышающего 5 (пяти) кратного прожиточного минимума. Социальная помощь назначается с месяца обращения, при предоставлении справки от организации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Жамбылского районного маслихата Жамбылской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Гражданам (семьям), имеющим месячный среднедушевой доход, не превышающий 60 процентов от прожиточного минимума, при наступлении трудной жизненной ситуации в размере 10 месячных расчетных показателей.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к памятным датам и праздничным дням предоставляется: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15 февраля - день вывода советских войск из Афганистана: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ставшие инвалидами вследствие ранения, контузии, увечья, полученных при прохождении воинской службы в Афганистане в размере 30 000 (тридцать тысяч)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в размере 15 000 (пятнадцать тысяч)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к 30 летию вывода войск из Афганистана, военнослужащим, ставшим инвалидами в связи вследствие ранения, контузии, увечья, полученных при прохождении воинской службы увеличить установленную сумму в 2-кратном размере.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26 апреля – день памяти ликвидации аварии на Чернобыльской атомной электростанции: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и ставшим инвалидами, вследствие аварии на Чернобыльской атомной электростанции в размере 30 000 (тридцать тысяч)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9 мая - День Победы: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300 000 (триста пятьдесят тысяч)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50 000 (пятьдесят тысяч)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не менее 6 (шести) месяцев, в годы Великой Отечественной войны в размере 50 000 (пятьдесят тысяч)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в размере 30 000 (тридцать тысяч) тенге.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- день закрытия Семипалатинского испытательного ядерного полигона: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Жамбылского районного маслихата Жамбылской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4"/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памятным датам и праздничным дням оказывается по спискам, утверждаемым акиматом Жамбылского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Жамбылского районного маслихата Жамбылской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Жамбылского районного маслихата Жамбылской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Жамбылского районного маслихата Жамбылской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15.09.2020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дня,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Жамбылского районного маслихата Жамбылской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обследование материального положения лица (семьи);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в бюджете Жамбылского района Жамбылской области на текущий финансовый год.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Жамбылского района Жамбылской области;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внесено изменение на казахском языке, текст на русском языке не меняется решением Жамбылского районного маслихата Жамбылской области от 03.07.2019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информационный системы "Е-Собес".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