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2e05" w14:textId="e4b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2018 года №34-2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20 февраля 2019 года № 38-2. Зарегистрировано Департаментом юстиции Жамбылской области 25 февраля 2019 года № 4117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контрольном банке 11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"60 091";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38-2 от 20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  <w:bookmarkEnd w:id="8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приоритетных проектов транспортной инфраструктуры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583"/>
        <w:gridCol w:w="7899"/>
        <w:gridCol w:w="2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244"/>
        <w:gridCol w:w="2090"/>
        <w:gridCol w:w="4416"/>
        <w:gridCol w:w="2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-66181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38-2 от 20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00"/>
        <w:gridCol w:w="1677"/>
        <w:gridCol w:w="1227"/>
        <w:gridCol w:w="834"/>
        <w:gridCol w:w="909"/>
        <w:gridCol w:w="890"/>
        <w:gridCol w:w="1453"/>
        <w:gridCol w:w="834"/>
        <w:gridCol w:w="1902"/>
        <w:gridCol w:w="933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санита-рии населенных пунктов"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экономиическому развитию регионов в рамках Программы развития регионов до 2020 года"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