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9d091" w14:textId="799d0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среднее образование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Жамбылской области от 12 февраля 2019 года № 59. Зарегистрировано Департаментом юстиции Жамбылской области 12 февраля 2019 года № 4102.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и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Закона Республики Казахстан от 27 июля 2007 года "Об образовании", акимат Жамбылского района ПОСТАНОВЛЯЕТ: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среднее образование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образования акимата Жамбылского района" в установленном законодательством порядке обеспечить: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постановления в органах юстиции;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Жамбылского района;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 вытекающих из настоящего постановления.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Жамбылского района У. Найманову.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Казанбасов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__________ 2019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среднее образование на 2019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постановлением акимата Жамбылского района Жамбылской области от 17.10.2019 </w:t>
      </w:r>
      <w:r>
        <w:rPr>
          <w:rFonts w:ascii="Times New Roman"/>
          <w:b w:val="false"/>
          <w:i w:val="false"/>
          <w:color w:val="ff0000"/>
          <w:sz w:val="28"/>
        </w:rPr>
        <w:t>№ 547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8"/>
        <w:gridCol w:w="1643"/>
        <w:gridCol w:w="2506"/>
        <w:gridCol w:w="1714"/>
        <w:gridCol w:w="2579"/>
      </w:tblGrid>
      <w:tr>
        <w:trPr>
          <w:trHeight w:val="30" w:hRule="atLeast"/>
        </w:trPr>
        <w:tc>
          <w:tcPr>
            <w:tcW w:w="3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среднее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учащихся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учащегося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класс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класс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класс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"Оздоровительный центр санаторного типа "Детский сад Нур-Алим"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19943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