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59c1" w14:textId="e885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28 декабря 2018 года № 39-2 "О бюджете сельских округов Байзакского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29 октября 2019 года № 55-2. Зарегистрировано Департаментом юстиции Жамбылской области 31 октября 2019 года № 4386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18 января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2019 год: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"83257" заменить цифрами "83662";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"5499" заменить цифрами "4999";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"77480" заменить цифрами "78385";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"83895" заменить цифрами "84300".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2019 год: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"68979" заменить цифрами "69271";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"5448" заменить цифрами "4948";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"63279" заменить цифрами "64071";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"69637" заменить цифрами "69929".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2019 год: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"74314" заменить цифрами "71778";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"67975" заменить цифрами "65439";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"75849" заменить цифрами "73313".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2019 год: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"21136" заменить цифрами "22327";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"2003" заменить цифрами "2487";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"18931" заменить цифрами "19638";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"21384" заменить цифрами "22575".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2019 год: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"136499" заменить цифрами "137118";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"124197" заменить цифрами "124816";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"136954" заменить цифрами "137573".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2019 год: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"80655" заменить цифрами "85255";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"71529" заменить цифрами "76129";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"82701" заменить цифрами "87301".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2019 год: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"96376" заменить цифрами "96640";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"85268" заменить цифрами "85532";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"97880" заменить цифрами "98144".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Ынтымакский сельский округ на 2019 год: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"55187" заменить цифрами "55858";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"3978" заменить цифрами "3478";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"51020" заменить цифрами "52191";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"56339" заменить цифрами "57010".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2019 год: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"52077" заменить цифрами "52418";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"48680" заменить цифрами "49021";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"52472" заменить цифрами "52813".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2019 год: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"111800" заменить цифрами "115212";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"100013" заменить цифрами "103425";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"112210" заменить цифрами "115622".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2019 год: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"244987" заменить цифрами "256585";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"219848" заменить цифрами "231446";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"247966" заменить цифрами "259564".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2019 год: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"62965" заменить цифрами "67728";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"59697" заменить цифрами "64460";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"64067" заменить цифрами "68830".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2019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"73042" заменить цифрами "73642";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"69170" заменить цифрами "69770";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"73725" заменить цифрами "74325".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2019 год: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"502227" заменить цифрами "541805";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"456039" заменить цифрами "495617";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"510242" заменить цифрами "549820".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Кызылжулдызский сельский округ на 2019 год: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"135827" заменить цифрами "135733";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"110338" заменить цифрами "110224";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"135827" заменить цифрами "135733".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2019 год: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"84936" заменить цифрами "86411";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"73858" заменить цифрами "75333";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"86527" заменить цифрами "88002".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2019 год: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"796400" заменить цифрами "800425";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"764051" заменить цифрами "768076";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"798981" заменить цифрами "803006".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от 29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28 декабря 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18"/>
        <w:gridCol w:w="269"/>
        <w:gridCol w:w="3092"/>
        <w:gridCol w:w="1165"/>
        <w:gridCol w:w="867"/>
        <w:gridCol w:w="867"/>
        <w:gridCol w:w="867"/>
        <w:gridCol w:w="867"/>
        <w:gridCol w:w="1016"/>
        <w:gridCol w:w="867"/>
        <w:gridCol w:w="868"/>
        <w:gridCol w:w="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2533593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2533593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2533593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3"/>
        <w:gridCol w:w="3006"/>
        <w:gridCol w:w="846"/>
        <w:gridCol w:w="992"/>
        <w:gridCol w:w="992"/>
        <w:gridCol w:w="846"/>
        <w:gridCol w:w="846"/>
        <w:gridCol w:w="992"/>
        <w:gridCol w:w="992"/>
        <w:gridCol w:w="847"/>
        <w:gridCol w:w="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768076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768076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70"/>
        <w:gridCol w:w="570"/>
        <w:gridCol w:w="2452"/>
        <w:gridCol w:w="1170"/>
        <w:gridCol w:w="871"/>
        <w:gridCol w:w="871"/>
        <w:gridCol w:w="871"/>
        <w:gridCol w:w="871"/>
        <w:gridCol w:w="1020"/>
        <w:gridCol w:w="871"/>
        <w:gridCol w:w="871"/>
        <w:gridCol w:w="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57"/>
        <w:gridCol w:w="557"/>
        <w:gridCol w:w="2393"/>
        <w:gridCol w:w="850"/>
        <w:gridCol w:w="996"/>
        <w:gridCol w:w="996"/>
        <w:gridCol w:w="850"/>
        <w:gridCol w:w="850"/>
        <w:gridCol w:w="996"/>
        <w:gridCol w:w="997"/>
        <w:gridCol w:w="850"/>
        <w:gridCol w:w="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115622</w:t>
            </w:r>
          </w:p>
          <w:bookmarkEnd w:id="11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259564</w:t>
            </w:r>
          </w:p>
          <w:bookmarkEnd w:id="11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549820</w:t>
            </w:r>
          </w:p>
          <w:bookmarkEnd w:id="112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135733</w:t>
            </w:r>
          </w:p>
          <w:bookmarkEnd w:id="11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803006</w:t>
            </w:r>
          </w:p>
          <w:bookmarkEnd w:id="114"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183345</w:t>
            </w:r>
          </w:p>
          <w:bookmarkEnd w:id="11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</w:t>
            </w:r>
          </w:p>
          <w:bookmarkEnd w:id="116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320430</w:t>
            </w:r>
          </w:p>
          <w:bookmarkEnd w:id="117"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183345</w:t>
            </w:r>
          </w:p>
          <w:bookmarkEnd w:id="11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</w:t>
            </w:r>
          </w:p>
          <w:bookmarkEnd w:id="11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320430</w:t>
            </w:r>
          </w:p>
          <w:bookmarkEnd w:id="120"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102076</w:t>
            </w:r>
          </w:p>
          <w:bookmarkEnd w:id="121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