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7d1" w14:textId="e730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Байзакского районного маслихата от 2 апреля 2019 года № 44-3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октября 2019 года № 55-3. Зарегистрировано Департаментом юстиции Жамбылской области 30 октября 2019 года № 4381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 на 2019 год"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15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регистраций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Секратарь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