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01ab" w14:textId="9f80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21 декабря 2018 года № 38-3 "О районном бюджете на 2019–2021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24 октября 2019 года № 54-2. Зарегистрировано Департаментом юстиции Жамбылской области 28 октября 2019 года № 4376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 – 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9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"17390903" заменить цифрами "17540748";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"15966466" заменить цифрами "16116311";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"17402943" заменить цифрами "17552788";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"14645" заменить цифрами "16662";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"26513" заменить цифрами "30300";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"11868" заменить цифрами "13638";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"-26685" заменить цифрами "-28702";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"26685" заменить цифрами "28702";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октября 2019 года 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38-3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17540748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1325455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734683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16116311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16116311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252"/>
        <w:gridCol w:w="2"/>
        <w:gridCol w:w="1252"/>
        <w:gridCol w:w="5976"/>
        <w:gridCol w:w="2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17552788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10695092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8117205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7815122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1476006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2836161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2064674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2064674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658365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458452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449841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361228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946449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465489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465489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249210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628691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628691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-28702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октября 2019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№38-3</w:t>
            </w:r>
          </w:p>
        </w:tc>
      </w:tr>
    </w:tbl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Сазтерекского сельского округа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3670"/>
        <w:gridCol w:w="2473"/>
        <w:gridCol w:w="1541"/>
        <w:gridCol w:w="3040"/>
      </w:tblGrid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Услуги по обеспечению деятельности акима района в городе, города районного значения, поселка, села, сельского округа.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Организация бесплатного подвоза учащихся до школы и обратно в сельской местности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Капитальные расходы государственных органов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Сазтерекского сельского округа"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