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9863" w14:textId="0779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21 декабря 2018 года № 38-3 "О районном бюджете на 2019–2021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30 июля 2019 года № 51-2. Зарегистрировано Департаментом юстиции Жамбылской области 5 августа 2019 года № 4308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38-3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 – 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"16495484" заменить цифрами "17390903";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"15071047" заменить цифрами "15966466";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"16507524" заменить цифрами "17402943".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Байзакского районного маслихата по вопросам территориального экономического развития, финансов, бюджета, административной территориальной структуре, защиты прав человека и рассмотрение проектов договоров закупов участков земли.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Исполняюший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Жамишжанов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2019 года № 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38-3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"/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17390903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1325455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734683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15966466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15966466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15966466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252"/>
        <w:gridCol w:w="1252"/>
        <w:gridCol w:w="5976"/>
        <w:gridCol w:w="28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17402943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96402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10507243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7639881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1461173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991862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2857659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2064674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883193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380695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160364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565511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960237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472283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-26685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