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d54" w14:textId="e9b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 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июня 2019 года № 49-6. Зарегистрировано Департаментом юстиции Жамбылской области 12 июля 2019 года № 4273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2019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"122808" заменить цифрами "127999";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"110506" заменить цифрами "115697";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"123263" заменить цифрами "128454";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"63095" заменить цифрами "64155";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"4323" заменить цифрами "5383";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"65141" заменить цифрами "66201";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2019 год: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"765274" заменить цифрами "771374";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"732925" заменить цифрами "739025";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"767855" заменить цифрами "773955";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49-6 от 26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1"/>
        <w:gridCol w:w="4380"/>
        <w:gridCol w:w="1651"/>
        <w:gridCol w:w="1228"/>
        <w:gridCol w:w="122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2324631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2324631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2324631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671"/>
        <w:gridCol w:w="432"/>
        <w:gridCol w:w="4961"/>
        <w:gridCol w:w="1630"/>
        <w:gridCol w:w="1391"/>
        <w:gridCol w:w="1391"/>
        <w:gridCol w:w="1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382"/>
        <w:gridCol w:w="4381"/>
        <w:gridCol w:w="1228"/>
        <w:gridCol w:w="1439"/>
        <w:gridCol w:w="1439"/>
        <w:gridCol w:w="1229"/>
        <w:gridCol w:w="1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646"/>
        <w:gridCol w:w="416"/>
        <w:gridCol w:w="4775"/>
        <w:gridCol w:w="1569"/>
        <w:gridCol w:w="1569"/>
        <w:gridCol w:w="1339"/>
        <w:gridCol w:w="15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771374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739025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739025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661"/>
        <w:gridCol w:w="1236"/>
        <w:gridCol w:w="1236"/>
        <w:gridCol w:w="1236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918"/>
        <w:gridCol w:w="918"/>
        <w:gridCol w:w="3944"/>
        <w:gridCol w:w="1641"/>
        <w:gridCol w:w="1401"/>
        <w:gridCol w:w="1401"/>
        <w:gridCol w:w="1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10"/>
        <w:gridCol w:w="810"/>
        <w:gridCol w:w="3479"/>
        <w:gridCol w:w="1236"/>
        <w:gridCol w:w="1448"/>
        <w:gridCol w:w="1448"/>
        <w:gridCol w:w="1236"/>
        <w:gridCol w:w="1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83"/>
        <w:gridCol w:w="883"/>
        <w:gridCol w:w="3796"/>
        <w:gridCol w:w="1579"/>
        <w:gridCol w:w="1580"/>
        <w:gridCol w:w="1348"/>
        <w:gridCol w:w="15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