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5c20" w14:textId="9f35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2018 года № 38-3 "О районном бюджете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14 июня 2019 года № 48-2. Зарегистрировано Департаментом юстиции Жамбылской области 26 июня 2019 года № 4269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4057</w:t>
      </w:r>
      <w:r>
        <w:rPr>
          <w:rFonts w:ascii="Times New Roman"/>
          <w:b w:val="false"/>
          <w:i w:val="false"/>
          <w:color w:val="000000"/>
          <w:sz w:val="28"/>
        </w:rPr>
        <w:t>, и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"16441108" заменить цифрами "16495484";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"1299203" заменить цифрами "1325455";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"9888" заменить цифрами "10044";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"60970" заменить цифрами "88938";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"16453148" заменить цифрами "16507524".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16495484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1325455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734683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16507524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2669"/>
        <w:gridCol w:w="2669"/>
        <w:gridCol w:w="3730"/>
        <w:gridCol w:w="1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720"/>
        <w:gridCol w:w="3777"/>
        <w:gridCol w:w="3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