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5e9a" w14:textId="9eb5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2019 год в Байзакском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6 июня 2019 года № 313. Зарегистрировано Департаментом юстиции Жамбылской области 7 июня 2019 года № 4260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Байзакского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2019 год в Байзакском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образования акимата Байзакского района"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Байзакского района;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Даулетова Даура Рысбаевича.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2019 года № ___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в Байзакском районе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4"/>
        <w:gridCol w:w="1810"/>
        <w:gridCol w:w="2761"/>
        <w:gridCol w:w="2285"/>
      </w:tblGrid>
      <w:tr>
        <w:trPr>
          <w:trHeight w:val="30" w:hRule="atLeast"/>
        </w:trPr>
        <w:tc>
          <w:tcPr>
            <w:tcW w:w="5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в сельских населенных пунктах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"Гульсум" аппарата акима Костюбинского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"Жансая" аппарата акима Костюбинского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"Даулет" аппарата акима Бурылского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"Салтанат" аппарата акима Ботамойнакского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"Марзия апа" аппарата акима Кызылжулдызского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"Акжар" аппарата акима Туймекентского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Бурылского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аппарата акима Мырзатайского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аппарата акима Ульгулинского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аппарата акима Диханского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"Балдырган" аппарата акима Сарыкемерского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"Теремок" аппарата акима Байтерекского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"Айнур" аппарата акима Суханбаевского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"Айгул" аппарата акима Коптерекского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"Ерасыл" аппарата акима Жалгызтюбинского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"Саялы" аппарата акима Кокталского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"Дарига апа" аппарата акима Кызылжулдызского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"Байтерек" аппарата акима Бурылского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акимата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"Астана" аппарата акима Байтерекского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аппарата акима Туймекентского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аппарата акима Ынтымакского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"Айшуак" аппарата акима Жанатурмысского сельского округа Байзакского района Жамбылской области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"Енлик"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"Қара-бура" мал дәрігерлік қызмет көрсету компаниясы"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"Өтеміс"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"Мединаи"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"Амина-Нұрай"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"Дарынды бөбек"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"Ерік ата"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"Аружан C"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"Мурагер"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"Гномики"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"Нұрали" бөбекжай-бақшасы"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"Қарақат-Димаш"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"Бағлан-2018"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"Нұрлы" бөбекжай-бақшасы"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