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f4a" w14:textId="e7c5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28 декабря 2018 года №39-2 "О бюджете сельских округов Байзакского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16 апреля 2019 года № 45-2. Зарегистрировано Департаментом юстиции Жамбылской области 18 апреля 2019 года № 4198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18 января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2019 год: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"74 844" заменить цифрами "71 790";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"5 209" заменить цифрами "5 499";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"69 357" заменить цифрами "66 013";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"74 844" заменить цифрами "72 428";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"-638";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"638".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2019 год: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"57 373" заменить цифрами "58 703";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"5 358" заменить цифрами "5 648";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"51 763" заменить цифрами "52 803";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"57 373" заменить цифрами "59 361";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"-658";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"658".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2019 год: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"56 441" заменить цифрами "62 776";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"50 102" заменить цифрами "56 437";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"56 441" заменить цифрами "64 311";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"-1 535";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"1 535".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2019 год: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"19 322" заменить цифрами "19 471";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"1 854" заменить цифрами "2 003";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"19 322" заменить цифрами "19 719";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"-248";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"248".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Тюймекентский сельский округ на 2019 год: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"101 181" заменить цифрами "109 221";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"11 608" заменить цифрами "11 898";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"89 169" заменить цифрами "96 919";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"101 181" заменить цифрами "109 676";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"-455";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"455".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2019 год: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"51 769" заменить цифрами "56 897";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"4 033" заменить цифрами "4 323";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"47 493" заменить цифрами "52 331";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"51 769" заменить цифрами "58 943";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"-2 046";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"2 046".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2019 год: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"73 527" заменить цифрами "77 117";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"9 208" заменить цифрами "10 798";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"64 009" заменить цифрами "66 009";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"73 527" заменить цифрами "78 621";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"-1 504";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"1 504".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2019 год: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"45 373" заменить цифрами "46 467";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"2 884" заменить цифрами "3 978";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"45 373" заменить цифрами "47 619";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"-1 152";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"1 152".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2019 год: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"39 355" заменить цифрами "41 490";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"2 893" заменить цифрами "3 183";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"36 248" заменить цифрами "38 093";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"39 355" заменить цифрами "41 885";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"-395";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"395".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2019 год: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"89 710" заменить цифрами "90 120";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"-410";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"410".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2019 год: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"198 040" заменить цифрами "205 435";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"172 901" заменить цифрами "180 296";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"198 040" заменить цифрами "208 414";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"-2 979";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"2 979".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2019 год: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"47 159" заменить цифрами "48 261";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"-1 102";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"1 102".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2019 год: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"63 092" заменить цифрами "63 192";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"59 220" заменить цифрами "59 320";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"63 092" заменить цифрами "63 875";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"-683";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"683".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2019 год: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"198 373" заменить цифрами "164 533";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"43 683" заменить цифрами "45 683";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"154 185" заменить цифрами "118 345";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"198 373" заменить цифрами "172 548";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"-8 015";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"8 015".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2019 год: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"112 610" заменить цифрами "112 180";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"24 811" заменить цифрами "22 141";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"87 411" заменить цифрами "89 651";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"112 610" заменить цифрами "112 180";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2019 год: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"72 938" заменить цифрами "73 228";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"10 498" заменить цифрами "10 788";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"72 938" заменить цифрами "74 819";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"-1 591";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"1 591".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2019 год: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"300 057" заменить цифрами "327 347";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"30 554" заменить цифрами "31 844";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"268 998" заменить цифрами "294 998";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"300 057" заменить цифрами "329 928";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"-2 581";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"2 581".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 от 16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28 декабря 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87"/>
        <w:gridCol w:w="483"/>
        <w:gridCol w:w="4343"/>
        <w:gridCol w:w="1637"/>
        <w:gridCol w:w="1218"/>
        <w:gridCol w:w="1218"/>
        <w:gridCol w:w="1218"/>
        <w:gridCol w:w="1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1414745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1414745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1414745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4"/>
        <w:gridCol w:w="547"/>
        <w:gridCol w:w="4913"/>
        <w:gridCol w:w="1614"/>
        <w:gridCol w:w="1378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4"/>
        <w:gridCol w:w="547"/>
        <w:gridCol w:w="4913"/>
        <w:gridCol w:w="1377"/>
        <w:gridCol w:w="1378"/>
        <w:gridCol w:w="1614"/>
        <w:gridCol w:w="13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577"/>
        <w:gridCol w:w="475"/>
        <w:gridCol w:w="4271"/>
        <w:gridCol w:w="1197"/>
        <w:gridCol w:w="1403"/>
        <w:gridCol w:w="1403"/>
        <w:gridCol w:w="1198"/>
        <w:gridCol w:w="1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10"/>
        <w:gridCol w:w="810"/>
        <w:gridCol w:w="3479"/>
        <w:gridCol w:w="1661"/>
        <w:gridCol w:w="1236"/>
        <w:gridCol w:w="1236"/>
        <w:gridCol w:w="1236"/>
        <w:gridCol w:w="1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- 25992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918"/>
        <w:gridCol w:w="918"/>
        <w:gridCol w:w="3944"/>
        <w:gridCol w:w="1641"/>
        <w:gridCol w:w="1401"/>
        <w:gridCol w:w="1401"/>
        <w:gridCol w:w="1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918"/>
        <w:gridCol w:w="918"/>
        <w:gridCol w:w="3944"/>
        <w:gridCol w:w="1400"/>
        <w:gridCol w:w="1401"/>
        <w:gridCol w:w="1641"/>
        <w:gridCol w:w="14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96"/>
        <w:gridCol w:w="796"/>
        <w:gridCol w:w="3421"/>
        <w:gridCol w:w="1215"/>
        <w:gridCol w:w="1423"/>
        <w:gridCol w:w="1423"/>
        <w:gridCol w:w="1215"/>
        <w:gridCol w:w="1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