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576b" w14:textId="03d5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в городе Тараз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27 декабря 2019 года № 4523. Зарегистрировано Департаментом юстиции Жамбылской области 27 декабря 2019 года № 4478. Утратило силу постановлением акимата города Тараз Жамбылской области от 24 апреля 2020 года № 1428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Тараз Жамбылской области от 24.04.2020 </w:t>
      </w:r>
      <w:r>
        <w:rPr>
          <w:rFonts w:ascii="Times New Roman"/>
          <w:b w:val="false"/>
          <w:i w:val="false"/>
          <w:color w:val="ff0000"/>
          <w:sz w:val="28"/>
        </w:rPr>
        <w:t>№ 1428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8-3)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6-1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Тараз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среднее образование в городе Тараз на 2020 год в соответствии с приложением.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города Тараз"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Тараз;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 К.Олжабая.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Тараз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4523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в городе Тараз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9"/>
        <w:gridCol w:w="1185"/>
        <w:gridCol w:w="1808"/>
        <w:gridCol w:w="1808"/>
        <w:gridCol w:w="1860"/>
      </w:tblGrid>
      <w:tr>
        <w:trPr>
          <w:trHeight w:val="30" w:hRule="atLeast"/>
        </w:trPr>
        <w:tc>
          <w:tcPr>
            <w:tcW w:w="5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  <w:bookmarkEnd w:id="9"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  <w:bookmarkEnd w:id="10"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школы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"Частная специализированная школа-комплекс "АЗИЯ"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"Абылай-Сана-2003" комплекс "Детский сад, школа-гимназия "Інжу"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"R-плюс" комплекс "Школа гимназия-детский сад" "А-status"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"Сәби-Жан"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образовательный центр "Детский сад "Эрудит"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