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fa15" w14:textId="048f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23 октября 2019 года № 50-3. Зарегистрировано Департаментом юстиции Жамбылской области 28 октября 2019 года № 4373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"65758707" заменить цифрами "67939376";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"9515351" заменить цифрами "9777127";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"217613" заменить цифрами "132349";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"49600746" заменить цифрами "51604903";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"67705870" заменить цифрами "69756539";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"1982551" заменить цифрами "2112551";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"1982551" заменить цифрами "2112551";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"477729" заменить цифрами "507729".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67939376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69756539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28706151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19874373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19264406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24033420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17764216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12590539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