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cf5c" w14:textId="596c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городе Тараз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21 февраля 2019 года № 524. Зарегистрировано Департаментом юстиции Жамбылской области 21 февраля 2019 года № 4114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Тараз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городе Тараз на 2019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К.Олжабая.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 №__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городе Тараз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Тараз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3940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 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школы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специализированная школа-комплекс "АЗИЯ"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"Абылай-Сана-2003" комплекс "Детский сад, школа- гимназия "Інжу"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"R-плюс" комплекс "Школа гимназия-детский сад" "А-status"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"Абылай-Сана-2003" комплекс "Детский сад, школа-гимназия "Інжу"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оздоровительный центр" "Детский сад "Эрудит"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