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1e94" w14:textId="721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Тараз "Об утверждении государственного образовательного заказа на дошкольное воспитание и обучение, размер родительской платы на 2019 год в городе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 января 2019 года № 1. Зарегистрировано Департаментом юстиции Жамбылской области 17 января 2019 года № 4092.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Тараз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городе Тараз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Тараз"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 Олжабая.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городе Тараз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Тараз Жамбылского области от 03.07.2019 </w:t>
      </w:r>
      <w:r>
        <w:rPr>
          <w:rFonts w:ascii="Times New Roman"/>
          <w:b w:val="false"/>
          <w:i w:val="false"/>
          <w:color w:val="ff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6"/>
        <w:gridCol w:w="1297"/>
        <w:gridCol w:w="1568"/>
        <w:gridCol w:w="1569"/>
      </w:tblGrid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(мини-центр)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"Айсұлу"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 "Балдырған"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"Ақ желкен"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 "Наурыз"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"Жарқынай"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17" отдела образования акимата города Тараз", в том числе: Санаторные группы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"Еркежан"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23 "Жас дәурен"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25"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26 "Нұрай"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28"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 "Назерке"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 "Балапан"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 "Ботақан"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 "Айсәуле"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 "Бақыт"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35 "Ер төстік"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 "Бүлдіршін"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37 "Бәйтерек"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38 "Толағай"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 "Балдаурен"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"Балауса"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 "Айналайын"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 "Жұлдыз"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43 "Еркеназ"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"Ертарғын"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45 "Балбұлақ"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"Дошкольное образовательное учреждение "Ақ қайын"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Тараза"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"Ақүрпек"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"Детский сад, школа-гимназия "Інжу" Товарищества с ограниченной ответственностью "Абылай-Сана-2003"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Шашу"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 Айбөпе"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"Айгөлек"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сәт"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"АЮ" балабақшасы"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 әлемі"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"Нурила"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"Мүбәрак Мөлдір"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"Анета-А"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"Анниатун"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"АйнелҰк"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"Гүлім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"VIRTUOSO elite kindergarten"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"Раъно-Бегим"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"Баракат"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"Салтанат балабақшасы"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ограниченнойответственностью "Детский сад "Нұрсана"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"Ясли-сад Анета-А" "Детский сад "Медина"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"Индиго-Тараз"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"Асан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"Шың" білім беру орталығы"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Элит"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"Тапиля"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"Развивайка"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"Asyl-Qazyna"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"Shaiza"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TARAZ"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гимназия-детский сад" "А-status" Товарищество с ограниченной ответственностью "R-плюс"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 и 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KZ-2030"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 2"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"VITAMINKA"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"Детский-сад "Сәби әлемі"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образовательный центр" "Детский сад "Эрудит"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"Bolashak kids"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"NUNI"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"Арайлы бақ"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"Детский образовательный центр "Ясли-сад "Айсаби"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"Ақ Мирас"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"Фарм-Ай"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 терек"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"1BOMOND"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"Sabi Land"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"Нур Орда"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"Трехъязычный детский сад-ясли "BALA Ville"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"ЖУМАБЕКОВА"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"Kunim-Ai"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"Динара алтыным"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"Барыс"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"Адемай"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"Айшатай"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"Айзере2"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"РозАль"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