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573" w14:textId="254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Мырзатайского и Сазтерекского сельского округа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декабря 2019 года № 283 и решение Жамбылского областного маслихата от 12 декабря 2019 года № 41-10. Зарегистрировано Департаментом юстиции Жамбылской области 23 декабря 2019 года № 4456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за счет земель государственного земельного фонда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40,414 гектаров в Мырзатайский сельский округ Байзакского района Жамбылской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12,37 гектаров в Сазтерекский сельский округ Байзакского района Жамбылской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 Шукеева.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Мырзатайского сельского округа Байзакского района Жамбылской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701"/>
        <w:gridCol w:w="1806"/>
        <w:gridCol w:w="1588"/>
        <w:gridCol w:w="1588"/>
        <w:gridCol w:w="609"/>
        <w:gridCol w:w="1806"/>
        <w:gridCol w:w="1153"/>
        <w:gridCol w:w="611"/>
        <w:gridCol w:w="937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  <w:bookmarkEnd w:id="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сельскохозяйст-венных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строительством, 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Мырзатайского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Мырзатайскому сельскому округу за счет земель государственного земельного фонда и землепользователей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29,8817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село Мырзатай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29,8817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товарищества с ограниченной ответственностью "Аулие -Ата Феникс"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26,8817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фонда производственный кооператив "Мырзатай"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Мырзатайского сельского округа после изменения черты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84,3323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746,8817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Сазтерекского сельского округа Байзакского района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409"/>
        <w:gridCol w:w="1406"/>
        <w:gridCol w:w="1406"/>
        <w:gridCol w:w="624"/>
        <w:gridCol w:w="514"/>
        <w:gridCol w:w="1406"/>
        <w:gridCol w:w="848"/>
        <w:gridCol w:w="850"/>
        <w:gridCol w:w="624"/>
        <w:gridCol w:w="626"/>
        <w:gridCol w:w="1447"/>
        <w:gridCol w:w="626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посторонних земель, гектар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строительством, гектар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не относящиеся к государственному лесному фонду, гектар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Сазтерекского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Жанасаз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Сазтерекскому сельскому округу за счет государственного земельного фонда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село Актобе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фонда "Жанасаз"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Сазтерекского сельского округа после изменения черты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