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552f" w14:textId="cdd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Кокталского сельского округа Таласского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декабря 2019 года № 284 и решение Жамбылского областного маслихата от 12 декабря 2019 года № 41-11. Зарегистрировано Департаментом юстиции Жамбылской области 23 декабря 2019 года № 4455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(черту) за счет земель государственного земельного запаса по экспликации, согласно приложению к настоящему нормативному правовому акту присоединением 3311,4741 гектаров в Кокталский сельский округ Таласского района Жамбылской области.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М. Шукеева.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Кокталского сельского округа Таласского района Жамбылской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"/>
        <w:gridCol w:w="499"/>
        <w:gridCol w:w="1478"/>
        <w:gridCol w:w="2015"/>
        <w:gridCol w:w="933"/>
        <w:gridCol w:w="715"/>
        <w:gridCol w:w="933"/>
        <w:gridCol w:w="2015"/>
        <w:gridCol w:w="826"/>
        <w:gridCol w:w="933"/>
        <w:gridCol w:w="934"/>
        <w:gridCol w:w="934"/>
      </w:tblGrid>
      <w:tr>
        <w:trPr>
          <w:trHeight w:val="30" w:hRule="atLeast"/>
        </w:trPr>
        <w:tc>
          <w:tcPr>
            <w:tcW w:w="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дорогами и улицами, гектар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строительством, гектар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Кокталского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числе:село Коктал</w:t>
            </w:r>
          </w:p>
          <w:bookmarkEnd w:id="5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присоединенные к населенному пункту Коктал за счет государственных земель запаса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присоединенные к Коктальскому сельскому округу за счет государственных земель запаса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3311,4741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3311,4741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после изменения границы (черты) Кокталского сельского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3399,4741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3311,4741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село Коктал</w:t>
            </w:r>
          </w:p>
          <w:bookmarkEnd w:id="6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