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0a3" w14:textId="f27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27 сентября 2013 года № 17-12 "Об утверждении Правил подготовки и проведения отопительного сезона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декабря 2019 года № 41-13. Зарегистрировано Департаментом юстиции Жамбылской области 18 декабря 2019 года № 4446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проведения отопительного сезона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5 ноября 2013 года)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Жамбылской области,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"15.Организации, эксплуатирующие тепловые сети, производят в охранных зонах этих сетей работы, необходимые для их ремонта.".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предпринимательства, строительства, транспорта и коммунальной сферы.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