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3765" w14:textId="a833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19 ноября 2019 года № 265. Зарегистрировано Департаментом юстиции Жамбылской области 26 ноября 2019 года № 4423. Утратило силу постановлением акимата Жамбылской области от 5 февраля 2021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05.02.2021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"Прием и рассмотрение документов на возможность направления граждан Республики Казахстан на лечение за рубеж за счет бюджетных средств"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заключения о нуждаемости в санаторно-курортном лечении"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Жамбылской области от 30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фармацевтической деятельности"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2749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"Знамя труда" от 17 сентября 2015 года).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2) пункта 1 постановления акимата Жамбылской области от 18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медицинской деятельности"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3078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информационно-правовой системе "Әділет" от 3 июня 2016 года).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здравоохранения акимата Жамбылской области" в установленном законодательством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Е.Дауылбаева.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 2019 года № __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и рассмотрение документов на возможность направления граждан Республики Казахстан на лечение за рубеж за счет бюджетных средств"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и рассмотрение документов на возможность направления граждан Республики Казахстан на лечение за рубеж за счет бюджетных средств" (далее - государственная услуга) оказывается коммунальным государственным учреждением "Управление здравоохранения акимата Жамбылской области" (далее – услугодатель) в соответствии со стандартом государственной услуги "Прием и рассмотрение документов на возможность направления граждан Республики Казахстан на лечение за рубеж за счет бюджетных средств", утвержденного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(зарегистрированную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11304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субъектов здравоохранения Жамбылской области.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заключение республиканской организации здравоохранения о направлении пациента на лечение за рубеж за счет бюджетных средств, согласно приложению 1 к стандарту (далее - заключение).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документов, предусмотренных пунктом 9 стандарта (далее - документы), при непосредственном обращении к услугодателю.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проверяет предоставленные документы в течение 30 (тридцати) минут: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полного пакета документов направляет в организации здравоохранения Жамбылской области, находящиеся в ведении услугодателя, организации здравоохранения автономной организации образования, организаций медицинского образования (далее - республиканская организация здравоохранения);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недостоверности представленного пакета документов, и (или) данных (сведений), содержащихся в них или предоставление неполного пакета документов, и (или) документов с истекшим сроком действия отказывает в приеме пакета документов.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республиканская организация здравоохранения в течение одного рабочего дня со дня поступления пакета документов выносит заключение республиканской организации здравоохранения о направлении пациента на лечение за рубеж за счет бюджетных средств и направляет заключение услугодателю.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выдает заключение услугополучателю, в течение 5 (пяти) минут.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– направляет документы в республиканскую организацию здравоохранения либо отказывает в приеме документов;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выносит заключение республиканской организации здравоохранения о направлении пациента на лечение за рубеж за счет бюджетных средств и направляет услугодателю;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выдает заключение услугополучателю.</w:t>
      </w:r>
    </w:p>
    <w:bookmarkEnd w:id="29"/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государственной услуги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республиканская организация здравоохранения.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Обжалование решений, действий (бездействий) услугодателя и (или) его должностных лиц по вопросам оказания государственных услуг осуществляется в соответствии с главой 3 стандарта.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и рассмотрение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возможность 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за рубеж за счет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средств"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и рассмотрение документов на возможность направления граждан Республики Казахстан на лечение за рубеж за счет бюджетных средств"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65532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 2019 года № ___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 нуждаемости в санаторно-курортном лечении"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заключения о нуждаемости в санаторно-курортном лечении" (далее - государственная услуга) оказывается субъектами здравоохранения Жамбылской области (далее – услугодатель) в соответствии со стандартом государственной услуги "Выдача заключения о нуждаемости в санаторно-курортном лечении", утвержденного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11304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услугодателя.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санаторно-курортная карта, выданная по форме 072/у, утвержденной приказом исполняющего обязанности Министра здравоохранения Республики Казахстан от 23 ноября 2010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6697</w:t>
      </w:r>
      <w:r>
        <w:rPr>
          <w:rFonts w:ascii="Times New Roman"/>
          <w:b w:val="false"/>
          <w:i w:val="false"/>
          <w:color w:val="000000"/>
          <w:sz w:val="28"/>
        </w:rPr>
        <w:t>) (далее – санаторно-курортная карта).</w:t>
      </w:r>
    </w:p>
    <w:bookmarkEnd w:id="42"/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документов, предусмотренных пунктом 9 стандарта (далее - документы), при непосредственном обращении к услугодателю.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врач-терапевт, врач-ВОП, врач-педиатр (далее - врач) проверяет полноту представленных документов: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неполных документов, или установления недостоверности документов и (или) данных (сведений), содержащихся в них отказывает в приеме документов;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полных документов оформляет санаторно-курортную карту в санаторий с указанием результатов проведенных исследований и c учетом общих противопоказаний, согласно Стандарту организации оказания медицинской реабилитации населению Республики Казахстан, утвержденного приказом Министерства здравоохранения Республики Казахстан от 27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759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9108</w:t>
      </w:r>
      <w:r>
        <w:rPr>
          <w:rFonts w:ascii="Times New Roman"/>
          <w:b w:val="false"/>
          <w:i w:val="false"/>
          <w:color w:val="000000"/>
          <w:sz w:val="28"/>
        </w:rPr>
        <w:t>) и выдает услугополучателю, в течение 1 (одного) часа.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– выдача услугополучателю санаторно-курортной карты.</w:t>
      </w:r>
    </w:p>
    <w:bookmarkEnd w:id="49"/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государственной услуги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 нуждаемости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санаторно-курортном лечении"</w:t>
            </w:r>
          </w:p>
        </w:tc>
      </w:tr>
    </w:tbl>
    <w:bookmarkStart w:name="z7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 нуждаемости в санаторно-курортном лечении"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59182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