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4e54" w14:textId="d824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ноября 2017 года № 254 "Об утверждении регламентов государственных услуг в области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ноября 2019 года № 269. Зарегистрировано Департаментом юстиции Жамбылской области 26 ноября 2019 года № 4422.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животного мира"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декабря 2017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"Выдача разрешения на пользование животным миром",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М.Шукеева.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ноября 2019 года №269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и местными исполнительными органами районов и города Тараз (далее – услугодатель) в соответствии со стандартом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11774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копия постановления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 пакетом документов, указанных в пункте 9 стандарта.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регистрирует поступившее заявление и направляет заявление на рассмотрение руководителю услугодателя;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ставит резолюцию на рассмотрение заместителю руководителя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ставит резолюцию на рассмотрение руководителю отдела;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заявление и ставит резолюцию на исполнение специалисту отдела;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на полноту пакет документов, подготавливает проект постановления или, в случае отказа в оказании государственной услуги по основаниям, указанным в пункте 9-1 стандарта, подготавливает проект письма об отказе в предоставлении государственной услуги и направляет их руководителю отдела в течение 4 (четырех) рабочих дней;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отдела, проверив, парафирует проект постановления или, в случае отказа в оказании государственной услуги по основаниям, указанным в пункте 9-1 стандарта, проект письма об отказе в предоставлении государственной услуги и направляет их руководителю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постановления для его утверждения акиматом Жамбылской области или письмо об отказе в предоставлении государственной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отдела вносит проект постановления в канцелярию коммунального государственного учреждения "Аппарат акима Жамбылской области" и направляет копию утвержденного постановления специалисту канцелярии услугодателя или письмо об отказе в предоставлении государственной услуги в канцелярию услугодателя на регистрацию;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направляет в Государственную корпорацию копию утвержденного постановления или письмо об отказе в предоставлении государственной услуги.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 в канцелярии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заместителя руководителя услугодателя;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наложение резолюции руководителя отдела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специалистом отдела проекта постановления или письма об отказе в предоставлении государственной услуги;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парафирование проекта постановления или письма об отказе в предоставлении государственной услуги руководителем отдела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проекта постановления для его утверждения акиматом Жамбылской области или письма об отказе в предоставлении государственной услуги руководителем услугодателя;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внесение специалистом отдела проекта постановления в аппарат акима или регистрация письма об отказе в предоставлении государственной услуги в канцелярии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специалистом канцелярии в Государственную корпорацию копии утвержденного постановления или письма об отказе в предоставлении государственной услуги.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регистрирует поступившее заявление и направляет заявление на рассмотрение руководителю услугодателя;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ставит резолюцию на рассмотрение заместителю руководителя;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рассматривает заявление и ставит резолюцию на рассмотрение руководителю отдела;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заявление и ставит резолюцию на исполнение специалисту отдела;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на полноту пакет документов, подготавливает проект постановления или, в случае отказа в оказании государственной услуги по основаниям, указанным в пункте 9-1 стандарта, подготавливает проект письма об отказе в предоставлении государственной услуги и направляет их руководителю отдела в течение 4 (четырех) рабочих дней;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отдела, проверив, парафирует проект постановления или, в случае отказа в оказании государственной услуги по основаниям, указанным в пункте 9-1 стандарта, проект письма об отказе в предоставлении государственной услуги и направляет их руководителю услугодателя;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проект постановления для его утверждения акиматом Жамбылской области письмо об отказе в предоставлении государственной услуги;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отдела вносит проект постановления в канцелярию коммунального государственного учреждения "Аппарат акима Жамбылской области" и направляет копию утвержденного постановления специалисту канцелярии услугодателя или письмо об отказе в предоставлении государственной услуги в канцелярию услугодателя на регистрацию;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канцелярии направляет в Государственную корпорацию копию утвержденного постановления или письмо об отказе в предоставлении государственной услуги.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"Государственной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проверяет пакет предоставленных услугополучателем документов на соответствие пункту 9 стандарта – 15 (пятнадцать) минут.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отказывает в приеме заявления и выдает расписку по форме согласно приложению 2 к стандарту.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результата государственной услуги – 15 (пятнадцать) минут.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официальном интернет-ресурсе коммунального государственного учреждения "Управление природных ресурсов и регулирования природопользования акимата Жамбылской области" (http/tbr.zhambyl.gov.kz) и акимата Жамбылской области (http/www.zhambyl.gov.kz).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закреплению охотничьих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рыбохозяйственных водоемов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(или) участков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животным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миром и установлению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сервитутов для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ноября 2019 года №269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пользование животным миром"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пользование животным миром" (далее – государственная услуга) оказывается коммунальным государственным учреждением "Управление природных ресурсов и регулирования природопользования акимата Жамбылской области" (далее – услугодатель), за исключением научно–исследовательского лова на рыбохозяйственных водоемах, расположенных на территории двух и более областей (далее – услугодатель) на основании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18–03/390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11774</w:t>
      </w:r>
      <w:r>
        <w:rPr>
          <w:rFonts w:ascii="Times New Roman"/>
          <w:b w:val="false"/>
          <w:i w:val="false"/>
          <w:color w:val="000000"/>
          <w:sz w:val="28"/>
        </w:rPr>
        <w:t>) (далее – cтандарт).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Прием заявки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пунктом 10 стандарта государственной услуги.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заявки и пакета документов, указанных в пункте 9 стандарта.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регистрирует поступившую заявку и направляет его на рассмотрение руководителю услугодателя;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заявку и ставит резолюцию на рассмотрение заместителю руководителя услугодателя;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руководителя услугодателя рассматривает заявку и ставит резолюцию на рассмотрение руководителю отдела;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заявку и ставит резолюцию на исполнение специалисту отдела;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полноту пакета представленных документов, в случаях и по основаниям, предусмотренных пунктом 10 стандарта, подготавливает мотивированный ответ об отказе в оказании государственной услуги и направляет на проверку заместителю руководителя услугодателя, в течение 2 (двух) рабочих дней. Оформляет разрешение и направляет на проверку заместителю руководителя услугодателя;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 проверяет разрешение либо мотивированный ответ об отказе в оказании государственной услуги и направляет руководителю услугодателя;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7) руководитель услугодателя подписывает разрешение либо мотивированный ответ об отказе в оказании государственной услуги.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специалистом отдела;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заместителем руководителя услугодателя;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регистрирует поступившую заявку и направляет его на рассмотрение руководителю услугодателя;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заявку и ставит резолюцию на рассмотрение заместителю руководителя услугодателя;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заместитель руководителя услугодателя рассматривает заявку и ставит резолюцию на рассмотрение руководителю отдела;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заявку и ставит резолюцию на исполнение специалисту отдела;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проверяет полноту пакета представленных документов, в случаях и по основаниям, предусмотренных пунктом 10 стандарта государственной услуги, подготавливает мотивированный ответ об отказе в оказании государственной услуги и направляет на проверку заместителю руководителя услугодателя, в течение 2 (двух) рабочих дней. Оформляет разрешение и направляет на проверку заместителю руководителя услугодателя;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услугодателя проверяет разрешение либо мотивированный ответ об отказе в оказании государственной услуги и направляет руководителю услугодателя;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руководитель услугодателя подписывает разрешение либо мотивированный ответ об отказе в оказании государственной услуги.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веб-порталом "электронного правительства",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веб–портал "электронного правительства" (далее – портал):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электронной цифровой подписи, которое хранится в интернет–браузере компьютера услугополучателя (осуществляется для незарегистрированных услугополучателей на портале);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авторизация в интернет-браузере компьютера услугополучателя регистрационного свидетельства электронной цифровой подписи, процесс ввода услугополучателем пароля (процесс авторизации) на портале для получения государственной услуги;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в портале сообщения об отказе в авторизации в связи с имеющимися нарушениями в данных услугополучателя;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 в веб-портале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веб-портале электронного правительства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номером/Бизнес-идентификационным номером,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порталом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порталом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услугополучателем результата услуги (разрешения), сформированного информационной системой государственной базы данных "Е-лицензирование". Электронный документ формируется с использованием электронной цифровой подписи уполномоченного лица услугодателя.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Формы заполнения запроса и ответа на услугу приведены на веб-портале "Е-лицензирование" www.elicense.kz.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Способ проверки услугополучателем статуса исполнения запроса по электронной государственной услуге: на портале, в разделе "История получения услуг", а также при обращении к услугодателю.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единицы, которые участвуют в процессе оказания услуги: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"электронного правительства";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государственной базы данных "Е-лицензирование";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физические лица/ государственная база данных юридические лица;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оказании государственной услуги не предусмотрена возможность обращения услугополучателя через государственную корпорацию "Правительство для граждан" и (или) к иным услугодателям.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Текстовое, табличное описание последовательности каждого действия структурных подразделений с указанием срока выполнения действий (функций, процедур, операций) приведена в приложении 1 к настоящему регламенту.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приложениям 2 к настоящему регламенту.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Справочники бизнес-процессов оказания государственной услуги размещаются на официальном интернет–ресурсе коммунального государственного учреждения "Управление природных ресурсов и регулирования природопользования акимата Жамбылской области" (http/tbr.zhambyl.gov.kz) и акимата Жамбылской области (http/www.zhambyl.gov.kz).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миром"</w:t>
            </w:r>
          </w:p>
        </w:tc>
      </w:tr>
    </w:tbl>
    <w:bookmarkStart w:name="z14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5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пользование животным миром" </w:t>
      </w:r>
    </w:p>
    <w:bookmarkEnd w:id="139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</w:p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