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cb9f" w14:textId="c31c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Жамбылской области "О внесении изменения в постановление акимата Жамбылской области от 17 апреля 2019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ноября 2019 года № 263. Зарегистрировано Департаментом юстиции Жамбылской области 22 ноября 2019 года № 4413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22 апреля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М.Шукеева.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ноября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5886"/>
        <w:gridCol w:w="5057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699 365,004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371 144,863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или чистопородного крупно-рогатого скота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138 373,83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1 012 674,598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из стран СНГ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50, 400 и 600 голов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87 752,378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126 715,514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189 448,904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птицеводства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70 291,645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11 424,032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405 970,93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31 100,002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15 691,3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