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0ea8" w14:textId="1430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ноября 2019 года № 256. Зарегистрировано Департаментом юстиции Жамбылской области 15 ноября 2019 года № 4407. Утратило силу постановлением акимата Жамбылской области от 15 декабря 2020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Жамбылской области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акимата Жамбылской области от 04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апреля 2016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регламент государственной услуги "Выдача окончательного решения на перевод сельскохозяйственных угодий из одного вида в другой";";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перевод орошаемой пашни в неорошаемые виды угодий", утвержденном указанным постановлением,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другой", утвержденном указанным постановлением: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окончательного решения на перевод сельскохозяйственных угодий из одного вида в другой";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"Выдача разрешения на перевод сельскохозяйственных угодий из одного вида в другой" заменить словами "Выдача окончательного решения на перевод сельскохозяйственных угодий из одного вида в другой";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регламенту государственной услуги "Выдача окончательного решения на перевод сельскохозяйственных угодий из одного вида в другой";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 к регламенту государственной услуги "Выдача окончательного решения на перевод сельскохозяйственных угодий из одного вида в другой".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регламенте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утвержденном постановлением акимата Жамбылской области от 04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3144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5 августа 2016 года в информационно-правовой системе "Әділет"):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</w:t>
      </w:r>
      <w:r>
        <w:rPr>
          <w:rFonts w:ascii="Times New Roman"/>
          <w:b w:val="false"/>
          <w:i w:val="false"/>
          <w:color w:val="000000"/>
          <w:sz w:val="28"/>
        </w:rPr>
        <w:t>тексту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"Глава" исключить;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"оказывается коммунальным государственным учреждением "Управление земельных отношений акимата Жамбылской области" и отделами земельных отношений акиматов районов и города Тараза" заменить словами "оказывается местным исполнительным органом области, района, города Тараз, города районного значения, акимом поселка, села, сельского округа";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постановление акимата Жамбылской области от 5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апреля 2019 года в Эталонном контрольном банке нормативных правовых актов Республики Казахстан в электронном виде):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подъезд", утвержденном указанным постановлением, исключить;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в частную собственность земельного участка, ранее предоставленного в землепользование", утвержденном указанным постановлением: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"Глава" исключить;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"оказывается коммунальным государственным учреждением "Управление земельных отношений акимата Жамбылской области" и отделами земельных отношений акиматов районов и города Тараза" заменить словами "оказывается местным исполнительным органом области, района, города Тараз, акимом города районного значения, поселка, села, сельского округа";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земельного участка в частную собственность в рассрочку", утвержденном указанным постановлением: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"Глава" исключить;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"оказывается коммунальным государственным учреждением "Управление земельных отношений акимата Жамбылской области" и отделами земельных отношений акиматов районов и города Тараза" заменить словами "оказывается местным исполнительным органом области, района, города Тараз, города районного значения";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купли-продажи земельного участка", утвержденном указанным постановлением: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"Глава" исключить;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"оказывается коммунальным государственным учреждением "Управление земельных отношений акимата Жамбылской области" и отделами земельных отношений акиматов районов и города Тараза" заменить словами "оказывается местным исполнительным органом области, района, города Тараз, города районного значения";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аренды земельного участка", утвержденном указанным постановлением: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"Глава" исключить;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"оказывается коммунальным государственным учреждением "Управление земельных отношений акимата Жамбылской области" и отделами земельных отношений акиматов районов и города Тараза" заменить словами "оказывается местным исполнительным органом области, района, города Тараз, города районного значения";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на получение земельного участка",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2019 года №256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2019 года № 79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на получение земельного участка"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очередь на получение земельного участка" (далее - государственная услуга) оказывается местными исполнительными органами области, района, города Тараз, городов районного значения, аким поселка, села, сельского округа (далее – услугодатель) на основании стандарта государственной услуги "Постановка на очередь на получение земельного участка", утвержденного приказом Заместителя Премьер-Министра Республики Казахстан -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18243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стандарт).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уведомление услугодателя о постановке на специальный учет заявления либо мотивированный отказ в оказании государственной услуги по основаниям, предусмотренным пунктом 10 стандарта.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2"/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доверенности), в том числе лицом, имеющего льготы документов, предусмотренных пунктом 9 стандарта.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услугодателя – в течение 20 (двадцати) минут.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(далее – руководитель уполномоченного органа) – в течение 1 (одного) рабочего дня;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в течение 1 (одного) рабочего дня;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направляет документы на рассмотрение земельной комиссии – в течение 2 (двух) рабочих дней;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о возможности предоставления права на земельный участок в форме протокольного решения – в течение 5 (пяти) рабочих дней;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земельной комиссии готовит проект результата оказания государственной услуги – в течение 1 (одного) рабочего дня;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согласовывает проект результата оказания государственной услуги – в течение 2 (двух) часов;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– в течение 1 (одного) рабочего дня;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услугополучателю результат оказания государственной услуги – в течение 1 (одного) рабочего дня.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документов, прием и регистрация документов;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для исполнения;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для исполнения;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документов на рассмотрение земельной комиссии;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заключения земельной комиссии;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проекта результата оказания государственной услуги;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результата оказания государственной услуги;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оказания государственной услуги;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и выдача результата оказания государственной услуги.</w:t>
      </w:r>
    </w:p>
    <w:bookmarkEnd w:id="65"/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услугодателя – в течение 20 (двадцати) минут.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сотрудник канцелярии отказывает в приеме заявления;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– в течение 1 (одного) рабочего дня;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в течение 1 (одного) рабочего дня;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направляет документы на рассмотрение земельной комиссии – в течение 2 (двух) рабочих дней;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о возможности предоставления права на земельный участок в форме протокольного решения – в течение 5 (пяти) рабочих дней;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земельной комиссии готовит проект результата оказания государственной услуги – в течение 1 (одного) рабочего дня;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согласовывает проект результата оказания государственной услуги – в течение 2 (двух) часов;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– в течение 1 (одного) рабочего дня;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услугополучателю результат оказания государственной услуги – в течение 1 (одного) рабочего дня.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 оказание государственной услуги через Государственную корпорацию не предусмотрено.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сайте коммунального государственного учреждения "Управление земельных отношений акимата Жамбылской области" (http://uzo-zhambyl.kz) и интернет-ресурсе акимата Жамбылской области (http://zhambyl.gov.kz).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10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0739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