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37a24" w14:textId="6637a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границы (черты) Кызылкайнарского, Гродеково, Акбулымского, Каройского, Каракемерского, Бесагашского, Колкайнарского, Жамбылского и Полаткощинского сельских округов Жамбылского района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12 ноября 2019 года № 253 и решение Жамбылского областного маслихата от 12 ноября 2019 года № 40-5. Зарегистрировано Департаментом юстиции Жамбылской области 15 ноября 2019 года № 4405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 акимат Жамбылской области ПОСТАНОВЛЯЕТ и Жамбылский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границы (черты) за счет земель государственного земельного фонда, собственников и землепользователей по экспликации,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правовому акту: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присоединением 257,2835 гектаров в Кызылкайнарский сельский округ Жамбылского района Жамбылской области;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присоединением 98,36 гектаров в Гродековский сельский округ Жамбылского района Жамбылской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присоединением 63,8544 гектаров в Акбулымский сельский округ Жамбылского района Жамбылской области;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присоединением 74,6792 гектаров в Каройский сельский округ Жамбылского района Жамбылской области;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присоединением 33,2607 гектаров в Колкайнарский сельский округ Жамбылского района Жамбылской области;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присоединением 53,59 гектаров в Каракемерский сельский округ Жамбылского района Жамбылской области;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присоединением 174,66 гектаров в Бесагашский сельский округ Жамбылского района Жамбылской области;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присоединением 189,7493 гектаров в Жамбылский сельский округ Жамбылского района Жамбылской области;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присоединением 136,22 гектаров в Полаткощинский сельский округ Жамбылского района Жамбылской области.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нормативного правового акта возложить на постоянную комиссию областного маслихата по вопросам развития агропромышленности, экологии и природопользования и на заместителя акима области М. Шукеева.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нормативный правовой акт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253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областного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 " ноября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40-5</w:t>
            </w:r>
          </w:p>
        </w:tc>
      </w:tr>
    </w:tbl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Кызылкайнарского сельского округа Жамбылского района Жамбылской области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1879"/>
        <w:gridCol w:w="1768"/>
        <w:gridCol w:w="1768"/>
        <w:gridCol w:w="1768"/>
        <w:gridCol w:w="703"/>
        <w:gridCol w:w="1769"/>
        <w:gridCol w:w="384"/>
        <w:gridCol w:w="1770"/>
      </w:tblGrid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1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угодий, гектар</w:t>
            </w:r>
          </w:p>
        </w:tc>
        <w:tc>
          <w:tcPr>
            <w:tcW w:w="1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насаждения, гектар</w:t>
            </w:r>
          </w:p>
        </w:tc>
        <w:tc>
          <w:tcPr>
            <w:tcW w:w="1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улучшенные, гектар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обводненные, гектар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Кызылкайнарского сельского округа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Кызылкайнар</w:t>
            </w:r>
          </w:p>
          <w:bookmarkEnd w:id="14"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Жасоркен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земель присоединенные к Кызылкайнарскому населенному пункту за счет земель государственного земельного фонда, собственников и землепользователей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166,7854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164,7854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158,37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6,4154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Тасхожаев Н.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11,19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А.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Сатбеков А.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Тасхожаев Н.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Курманкулов К.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Туганбаева С.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Тасхожаев Н.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17,35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Тасхожаев Н.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2,1804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2,1804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Тасхожаев Н.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15,6721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15,6721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Курманкулов К.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0,2721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0,2721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Тасхожаев Н.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Есжанов Б.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Тасхожаев Н.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Курманкулов К.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Курманкулов К.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1,4154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1,4154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1,4154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земельный фонд "Жасоркен"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71,7854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64,7854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после расширения населенного пункта Кызылкайнар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380,7854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309,7854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207,37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100,4154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100,4154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присоединенные к населенному пункту Жасоркен за счет земель собственников и землепользователей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90,4981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90,2481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90,2481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Алпысбаев И.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8,03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Рыскулбекова А.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Айтназаров С.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Тасхожаев Н.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Тасхожаев Н.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69,1781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69,1781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после расширения населенного пункта Жасоркен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371,4981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324,2481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150,2481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 Кызылкайнарского сельского округа после изменения черты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752,2835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634,0335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357,6181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272,4154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272,4154</w:t>
            </w:r>
          </w:p>
        </w:tc>
      </w:tr>
    </w:tbl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таблицы: 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4"/>
        <w:gridCol w:w="2460"/>
        <w:gridCol w:w="3029"/>
        <w:gridCol w:w="18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дорогами и улицами, гектар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парка, сквера и бульвара,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подводные земли, гектар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строительство, гектар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ноября 2019 года №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 " ноября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40-5</w:t>
            </w:r>
          </w:p>
        </w:tc>
      </w:tr>
    </w:tbl>
    <w:bookmarkStart w:name="z3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Гродековского сельского округа Жамбылского района Жамбылской области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934"/>
        <w:gridCol w:w="1558"/>
        <w:gridCol w:w="1558"/>
        <w:gridCol w:w="1558"/>
        <w:gridCol w:w="1064"/>
        <w:gridCol w:w="1065"/>
        <w:gridCol w:w="1559"/>
        <w:gridCol w:w="1312"/>
      </w:tblGrid>
      <w:tr>
        <w:trPr>
          <w:trHeight w:val="3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сельскохо-зяйственных угодий, 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насаждения, гектар</w:t>
            </w:r>
          </w:p>
        </w:tc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сенокос, гектар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гектар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древесно-кустарниковые угодья, гектар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Гродековского сельского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827,14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Гродеково</w:t>
            </w:r>
          </w:p>
          <w:bookmarkEnd w:id="17"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352,28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присоединенные к населенному пункту Гродеково за счет земель государственного земельного фонда и землепользователей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98,36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19,15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18,97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Темирбекова Гульжан Кабылбековна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Коянбаева Наушакуль Маденовна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Абдигаппарова Мейраш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Рулева Тамара Степановна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2,46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2,46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Узденов Рамазан Ахматович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Аркешова Айнакуль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Ренжина Зоя Ивановна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Таласбаев Илесбай Керимкулович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 "Нан"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2,98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50,09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Махмадов Султан Баудинович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Тимофеев Андрей Николаевич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Алиманов Женис Орынбекович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Юнусов Мурат Магадинович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Янфуев Рафик Рахимович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земельный фонд "Нан"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28,26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Арипов Тахир Есенович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Ибрагимова Айзада Кезенекуловна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Дурсунова Кабира Ибрагимовна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Мухиев Досай Кадымович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земельный фонд "Нан"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земли после расширения населенного пункта Гродеково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450,64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293,57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292,51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 Гродековского сельского округа после изменения черты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925,5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684,67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328,51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352,16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13,20</w:t>
            </w:r>
          </w:p>
        </w:tc>
      </w:tr>
    </w:tbl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8"/>
        <w:gridCol w:w="2078"/>
        <w:gridCol w:w="2554"/>
        <w:gridCol w:w="2554"/>
        <w:gridCol w:w="20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дорогами и улицами, гектар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парка, сквера и бульвара, гектар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подводные земли,гектар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строительства, гектар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земли, гектар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120,28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121,26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149,98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253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 " ноября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40-5</w:t>
            </w:r>
          </w:p>
        </w:tc>
      </w:tr>
    </w:tbl>
    <w:bookmarkStart w:name="z4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ЭКСПЛИКАЦИЯСЫ Акбулымского сельского округа Жамбылского района Жамбылской области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1938"/>
        <w:gridCol w:w="2304"/>
        <w:gridCol w:w="2304"/>
        <w:gridCol w:w="2057"/>
        <w:gridCol w:w="1067"/>
        <w:gridCol w:w="2059"/>
      </w:tblGrid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угодий,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насаждения, гектар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гектар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Акбулымского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1085,22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Акбулым</w:t>
            </w:r>
          </w:p>
          <w:bookmarkEnd w:id="20"/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1085,22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присоединенные к населенному пункту Акбулым за счет земель государственного земельного фонда и землепользователей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63,8544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63,8544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58,5392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Кучукхусейн-оглы А.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1,5190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1,5190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оглы И.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0,8902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0,8902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Турмамбетов М.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Кожасова О.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Сарымамедоглы Д.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Базылбаев А.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5,34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Сералиева Р.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Игенбаев О.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Чауш оглы Ю.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Алекпаров К.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Игембаева Т.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Дурсун оглы Х.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Джолдасбеков А.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Сулейманов К.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Сарымамед-оглы Д.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5,82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Темирханова Л.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Темирбулатова З.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Сайдуллаев И.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Баймуханбетов Т.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Алиева Ж.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Сартбаева О.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Бақтыбай Т.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 Ж.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Раимов М.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Нурмахамбетов К.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Борлаков И.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Борлаков И.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Борлаков И.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Рысбаев К.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Темирханов А.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Калметов Е.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2,2554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2,2554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Халилов А.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земельный фонд "Акбулым"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15,8498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2,8498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 населенного пункта Акбулым после расширения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1149,0744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1098,8544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179,5392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881,3152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 Акбулымского сельского округа после изменения черты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1149,0744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1098,8544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179,5392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881,3152</w:t>
            </w:r>
          </w:p>
        </w:tc>
      </w:tr>
    </w:tbl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0"/>
        <w:gridCol w:w="1996"/>
        <w:gridCol w:w="1999"/>
        <w:gridCol w:w="1996"/>
        <w:gridCol w:w="24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дорогами и улицами, гектар</w:t>
            </w:r>
          </w:p>
        </w:tc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парка, сквера и бульвара, гектар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подводные земли, гектар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  <w:bookmarkEnd w:id="22"/>
        </w:tc>
      </w:tr>
      <w:tr>
        <w:trPr>
          <w:trHeight w:val="30" w:hRule="atLeast"/>
        </w:trPr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обводненные,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19,22</w:t>
            </w:r>
          </w:p>
        </w:tc>
      </w:tr>
      <w:tr>
        <w:trPr>
          <w:trHeight w:val="30" w:hRule="atLeast"/>
        </w:trPr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19,22</w:t>
            </w:r>
          </w:p>
        </w:tc>
      </w:tr>
      <w:tr>
        <w:trPr>
          <w:trHeight w:val="30" w:hRule="atLeast"/>
        </w:trPr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5,3152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2,2554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2,8498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881,3152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19,22</w:t>
            </w:r>
          </w:p>
        </w:tc>
      </w:tr>
      <w:tr>
        <w:trPr>
          <w:trHeight w:val="30" w:hRule="atLeast"/>
        </w:trPr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881,3152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253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 " ноября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40-5</w:t>
            </w:r>
          </w:p>
        </w:tc>
      </w:tr>
    </w:tbl>
    <w:bookmarkStart w:name="z6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Каройского сельского округа Жамбылского района Жамбылской области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2063"/>
        <w:gridCol w:w="2452"/>
        <w:gridCol w:w="2189"/>
        <w:gridCol w:w="1662"/>
        <w:gridCol w:w="1135"/>
        <w:gridCol w:w="2191"/>
      </w:tblGrid>
      <w:tr>
        <w:trPr>
          <w:trHeight w:val="30" w:hRule="atLeast"/>
        </w:trPr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угодий, гектар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насаждения, гектар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гектар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Каройского сельского округа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984,30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800,30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410,3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Пригородное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</w:t>
            </w:r>
          </w:p>
          <w:bookmarkEnd w:id="24"/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 присоединенные к населенному пункту Пригородное за счет земель землепользователей и государственного земельного фонда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74,6792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74,6792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65,30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№1</w:t>
            </w:r>
          </w:p>
          <w:bookmarkEnd w:id="25"/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Лян С.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Когай Т.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Абдуллаев А.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Самойлов Р.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Кудайбергенов М., Кудайбергенов А., Кудайбергенова З.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Беридзе Г.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Фадалиев М.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Фадалиев М.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 "Түрксиб"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5,3534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2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Курбанова Н.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Ниязбеков Б.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А., Карабаев Б., Карабаев Н.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Есентаев Н.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Ибрагимова З.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Раймбеков А.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Б.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Мурадов М.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земельный фонд "Түрксиб"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1,0258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1,0258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земли после расширения населенного пункта Пригородное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984,6792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816,6792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425,30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376,3792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 Каройского сельского округа после изменения черты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1058,9792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874,9792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419,6792</w:t>
            </w:r>
          </w:p>
        </w:tc>
      </w:tr>
    </w:tbl>
    <w:bookmarkStart w:name="z6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3424"/>
        <w:gridCol w:w="2185"/>
        <w:gridCol w:w="1778"/>
        <w:gridCol w:w="1776"/>
        <w:gridCol w:w="177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дорогами и улицами, гектар</w:t>
            </w:r>
          </w:p>
        </w:tc>
        <w:tc>
          <w:tcPr>
            <w:tcW w:w="1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парка, сквера и бульвара, гектар</w:t>
            </w:r>
          </w:p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подводные земли, гектар</w:t>
            </w:r>
          </w:p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строительства, гектар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улучшенные, гектар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обводненные,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  <w:bookmarkEnd w:id="2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397,40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9,3792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5,3534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1,0258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373,3792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406,7792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ноября 2019 года №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 " ноября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40-5</w:t>
            </w:r>
          </w:p>
        </w:tc>
      </w:tr>
    </w:tbl>
    <w:bookmarkStart w:name="z7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Колкайнарского сельского округа Жамбылского района Жамбылской области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1696"/>
        <w:gridCol w:w="2015"/>
        <w:gridCol w:w="1800"/>
        <w:gridCol w:w="1800"/>
        <w:gridCol w:w="933"/>
        <w:gridCol w:w="1582"/>
        <w:gridCol w:w="391"/>
        <w:gridCol w:w="1584"/>
      </w:tblGrid>
      <w:tr>
        <w:trPr>
          <w:trHeight w:val="30" w:hRule="atLeast"/>
        </w:trPr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угодий, гектар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насаждения, гектар</w:t>
            </w:r>
          </w:p>
        </w:tc>
        <w:tc>
          <w:tcPr>
            <w:tcW w:w="1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улучшенные, гектар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обводненные, гектар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Колкайнарского сельского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3878,70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3619,70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3452,70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3452,70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Костобе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770,50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883,60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Тастобе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1345,50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1254,50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1254,50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432,70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Колкайнар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337,90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306,20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300,20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земли присоединенные к населенному пункту Костобе за счет земель землепользователей и государственного земельного фонда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20,1309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20,1309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20,1309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Баймухамбетов Д.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Даутов Т.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12,43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Бекбауов С.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Тилеубаев А.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Елеубаева А.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"Таразское лесное хозяйство"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Производственный кооператив "хозяйство Кызыл-Дихан"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1,8809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1,8809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земельный фонд "Тастобе"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земли после расширения населенного пункта Костобе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790,6309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758,1309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44,1309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 присоединенные к населенному пункту Жамбыл за счет земель землепользователей и государственного земельного фонда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12,49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12,49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Сагынбеков М.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1,6355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1,6355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Билибаев А.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1,1278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1,1278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1,1278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Даулетбахов А.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1,2928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1,2928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1,2928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Калыбаев Е.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0,9703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0,9703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Кадиров А.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1,2127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1,2127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1,2127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Сагынбеков М.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4,8659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4,8659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4,8659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 "Тастобе"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1,3850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1,3850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1,3850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 населенного пункта Жамбыл после расширения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896,09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842,49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 присоединенные к населенному пункту Тастобе за счет земли землепользователя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0,6398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0,6398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0,6398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производственный кооператив "хозяйство Кызыл Дихан" </w:t>
            </w:r>
          </w:p>
          <w:bookmarkEnd w:id="29"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0,6398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0,6398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0,6398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 населенного пункта Тастобе после расширения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1454,6398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85,6398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1254,50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1254,50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 Колкайнарского сельского округа после изменения черты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3911,9607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188,2607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3452,70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3452,70</w:t>
            </w:r>
          </w:p>
        </w:tc>
      </w:tr>
    </w:tbl>
    <w:bookmarkStart w:name="z7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9"/>
        <w:gridCol w:w="2660"/>
        <w:gridCol w:w="2160"/>
        <w:gridCol w:w="2160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дорогами и улицами, гектар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парка, сквера и бульвара, гектар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подводные, гектар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строительства, гектар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земли, гектар</w:t>
            </w:r>
          </w:p>
        </w:tc>
      </w:tr>
      <w:tr>
        <w:trPr>
          <w:trHeight w:val="3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253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 " ноября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40-5</w:t>
            </w:r>
          </w:p>
        </w:tc>
      </w:tr>
    </w:tbl>
    <w:bookmarkStart w:name="z8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Каракемерского сельского округа Жамбылского района Жамбылской области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1748"/>
        <w:gridCol w:w="1631"/>
        <w:gridCol w:w="1631"/>
        <w:gridCol w:w="1408"/>
        <w:gridCol w:w="738"/>
        <w:gridCol w:w="962"/>
        <w:gridCol w:w="1631"/>
        <w:gridCol w:w="403"/>
        <w:gridCol w:w="1633"/>
      </w:tblGrid>
      <w:tr>
        <w:trPr>
          <w:trHeight w:val="30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1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1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угодий, гектар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насаждения, гектар</w:t>
            </w:r>
          </w:p>
        </w:tc>
        <w:tc>
          <w:tcPr>
            <w:tcW w:w="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сенокос, гектар</w:t>
            </w:r>
          </w:p>
        </w:tc>
        <w:tc>
          <w:tcPr>
            <w:tcW w:w="1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улучшенные, гектар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обводненные, гектар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Территория Каракемерского сельского округа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Каракемер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1629,0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Сенгирбай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Кутиын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 присоединенные к населенному пункту Каракемер за счет земель землепользователей и государственного земельного фонда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Кабылшаев Нурхан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Кемпреков Ермахан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Байтханова Ш.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Омбаев Даулетбек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Дайрханова Аселкуль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Базалей Анатолий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Шарденов Арнур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Бейсебаев Серик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Кулманбетов А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земельный фонд "Каракемер"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земли после расширения населенного пункта Каракемер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1682,59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1608,82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1460,53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1460,53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 Каракемерского сельского округа после изменения черты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2159,59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1996,82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1805,53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1805,53</w:t>
            </w:r>
          </w:p>
        </w:tc>
      </w:tr>
    </w:tbl>
    <w:bookmarkStart w:name="z8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3"/>
        <w:gridCol w:w="2526"/>
        <w:gridCol w:w="1573"/>
        <w:gridCol w:w="1574"/>
        <w:gridCol w:w="2527"/>
        <w:gridCol w:w="252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12,72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ноября 2019 года №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 " ноября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40-5</w:t>
            </w:r>
          </w:p>
        </w:tc>
      </w:tr>
    </w:tbl>
    <w:bookmarkStart w:name="z9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Бесагашского сельского округа Жамбылского района Жамбылской области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2015"/>
        <w:gridCol w:w="1623"/>
        <w:gridCol w:w="1623"/>
        <w:gridCol w:w="1624"/>
        <w:gridCol w:w="1109"/>
        <w:gridCol w:w="1624"/>
        <w:gridCol w:w="464"/>
        <w:gridCol w:w="1625"/>
      </w:tblGrid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угодий, 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насаждения, гектар</w:t>
            </w:r>
          </w:p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улучшенные, гектар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обводненные, гектар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Бесагашского сельского округа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Бесагаш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земли присоединенные населенному пункту Бесагаш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75,86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Доненбаев Кадыржан Калжанович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45,29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 научно-исследовательский институт земледелия и растениеводства"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30,57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земли после расширения населенного пункта Бесагаш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448,86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343,98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населенного пункта Турксиб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 присоединенные к населенному пункту Турксиб за счет земель землепользователей и государственного земельного фонда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81,97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Тарасова Любовь Михайловна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Егизбаев Дастан Кумисбекович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13,57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Қалдыбек Ерболат Ергенұлы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9,96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Альшеров Базарбек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Усипбеков Куатбек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Маманкулов Берембай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Утебаева Марфуга Мугалимовна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Айдарова Айжамал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Саттыбаев Куат Бектаевич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Байгабылов Шабдан Имашович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Койшыбекова Шайкыз Сенбаевна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Досанов Анарахмет Аманбекович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Кульжанбекова Саркытжан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 "Турксиб"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земли после расширения населенного пункта Турксиб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293,97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71,38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71,38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 Бесагашского сельского округа после изменения черты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809,66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637,95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366,24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236,68</w:t>
            </w:r>
          </w:p>
        </w:tc>
      </w:tr>
    </w:tbl>
    <w:bookmarkStart w:name="z9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7"/>
        <w:gridCol w:w="2340"/>
        <w:gridCol w:w="1600"/>
        <w:gridCol w:w="1225"/>
        <w:gridCol w:w="1601"/>
        <w:gridCol w:w="1968"/>
        <w:gridCol w:w="159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древесно-кустарниковые угодья, гектар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и улицы, гектар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парка, сквера и бульвара, гектар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подводные земли, гектар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каналами и коллекторами , гектар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строительства, гектар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земли, гектар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75,75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11,46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2,46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11,46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14,46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12,46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18,89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107,75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29,46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ноября 2019 года №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"12" ноября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40-5</w:t>
            </w:r>
          </w:p>
        </w:tc>
      </w:tr>
    </w:tbl>
    <w:bookmarkStart w:name="z10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Жамбылского сельского округа Жамбылского района Жамбылской области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1657"/>
        <w:gridCol w:w="1970"/>
        <w:gridCol w:w="1970"/>
        <w:gridCol w:w="1547"/>
        <w:gridCol w:w="912"/>
        <w:gridCol w:w="700"/>
        <w:gridCol w:w="1336"/>
        <w:gridCol w:w="382"/>
        <w:gridCol w:w="1338"/>
      </w:tblGrid>
      <w:tr>
        <w:trPr>
          <w:trHeight w:val="30" w:hRule="atLeast"/>
        </w:trPr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угодий, гектар</w:t>
            </w:r>
          </w:p>
        </w:tc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насаждения, гектар</w:t>
            </w:r>
          </w:p>
        </w:tc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сенокос, гектар</w:t>
            </w:r>
          </w:p>
        </w:tc>
        <w:tc>
          <w:tcPr>
            <w:tcW w:w="1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улучшенные, гектар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обводненные, гектар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Жамбылского сельского округа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1429,02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1138,80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742,85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742,85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Шайкорык</w:t>
            </w:r>
          </w:p>
          <w:bookmarkEnd w:id="36"/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250,82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205,6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22,65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22,65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Коныртобе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260,50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200,50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Бесжылдык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477,50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410,50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310,50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310,50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Капал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6,20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Шайкорык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 присоединенные к населенному пункту Коныртобе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22,3030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21,3012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21,3012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Фахлулов Айдын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20,3346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20,3346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20,3346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земельный фонд "Жамбыл жері"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1,9684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0,9666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0,9666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земли после расширения населенного пункта Коныртобе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282,803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223,8012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23,3012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200,50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 присоединенные к населенному пункту Шайкорык за счет земель землепользователей и государственного земельного фонда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119,39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96,10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Аблахатов Шохадля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Бегалы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19,75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Бегалы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Алимханова Гузал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Нарынбетов Болат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Акшалов Рахымбек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5,47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5,47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Джуасбаев Мурат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4,77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4,77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Майсупов Куздеубек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Наметбаев Галимжан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Алиханов Хандам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3,87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3,87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Алиханов М.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3,95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Байбосынова Саулекуль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Абдихаимов Инаят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Сейдеханов К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Айгельдиев Кошкин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Парменов Айдос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Зауре Турганбековна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Усенова Шамшагуль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Бегадилов Жиембет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Салабеков Ауелбек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Телеуов Болтай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Салабеков Ауелбек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 "Жамбыл жері"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28,63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Усенова Шамшагуль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Бегадилов Жиембет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Салабеков Ауелбек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Телеуов Болтай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Салабеков Ауелбек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земельный фонд "Жамбыл жері"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28,63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 населенного пункта Шайкорык после расширения земли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370,21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301,7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 присоединенные к населенному пункту Капал за счет земель землепользователей и государственного земельного фонда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48,0563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48,0563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48,0563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Мырзадиярова К.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Сайлаубаева С.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Сапаркулов А.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37,07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37,07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 "Жамбыл"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3,4863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3,4863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3,4863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 Жамбылского сельского округа после изменения черты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1618,7693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1304,2575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742,85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742,85</w:t>
            </w:r>
          </w:p>
        </w:tc>
      </w:tr>
    </w:tbl>
    <w:bookmarkStart w:name="z10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4"/>
        <w:gridCol w:w="1938"/>
        <w:gridCol w:w="1576"/>
        <w:gridCol w:w="2305"/>
        <w:gridCol w:w="1393"/>
        <w:gridCol w:w="1574"/>
        <w:gridCol w:w="194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древесно-кустарниковые угодья, гектар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дорогами и улицами, гектар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парка, сквера и бульвара, гектар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подводные земли, гектар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каналами и коллекторами, гектар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строительства, гектар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земли, гектар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59,12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8,0018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1,012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ноября 2019 года №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"12" ноября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40-5</w:t>
            </w:r>
          </w:p>
        </w:tc>
      </w:tr>
    </w:tbl>
    <w:bookmarkStart w:name="z11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Полаткощинского сельского округа Жамбылского района Жамбылской области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1453"/>
        <w:gridCol w:w="1574"/>
        <w:gridCol w:w="1574"/>
        <w:gridCol w:w="1574"/>
        <w:gridCol w:w="1324"/>
        <w:gridCol w:w="1575"/>
        <w:gridCol w:w="1575"/>
        <w:gridCol w:w="1076"/>
      </w:tblGrid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1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  <w:bookmarkEnd w:id="39"/>
        </w:tc>
        <w:tc>
          <w:tcPr>
            <w:tcW w:w="1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сельскохо-зяйственных угодий, 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1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насаждения, гектар</w:t>
            </w:r>
          </w:p>
        </w:tc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гектар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древесно-кустарниковые угодья,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обводненные,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Территоия Полаткощинского сельского округа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730,70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523,30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14,40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261,80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261,80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Жалпактобе</w:t>
            </w:r>
          </w:p>
          <w:bookmarkEnd w:id="40"/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730,70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523,30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14,40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261,80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261,80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земли присоединенные к населенному пункту Жалпактобе за счет земель землепользователей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129,47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128,73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 Ильяс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Марасулова Джамилия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Абдузов Бадыр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Якубова Гуля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Кадыров Ази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Даутов Нуржан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Даутов Шофербек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Камалова Хадича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Садыкова Биби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Нурова Айша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Мабов Осман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Карабалаев Юсуф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Джумабаев Абдумалик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Джунусова Райхан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"Юнчи"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6,26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Маюфи Абдухалил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32,27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Досмухамбетов Рахмаджан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Избасаров Асан Омарович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Аскар Рамазанович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Бакиров Насибула Хабиевич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Шувазов А.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Кадримбетов Адилжан Уразович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Камбаров Абдуравиль Абдрахманович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Баратов Тургин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24,43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Губезова Рысалат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 Ибрахи Абырович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Азимов Марат Авазович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2,74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Азимов Авазхан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Шербаева Мария Абдузовна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 Ильяс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Майоров Мухамаджан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10,66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10,66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Исмайлова Г.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 Рустам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Сулейманова Роза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Исмайлова Махира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Исмаилов Усман Хамидович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Аскар Рамазанович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Бакиров Насибула Хабиевич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3,17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Досмухамбетов Рахмаджан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Таштанбеков Тулеген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6,19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Юнусов Насибулла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Цевазов Леджер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Лишанлаев Низам Хамитович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Джапарова Мамзура Кадыровна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Баратов Тургин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Производственный кооператив "Юнчи"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 после расширения населенного пункта Жалпактобе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866,92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652,77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375,83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14,40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262,54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262,54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 Полаткощинского сельского округа после изменения черты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375,83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14,40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262,54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262,54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7,11</w:t>
            </w:r>
          </w:p>
        </w:tc>
      </w:tr>
    </w:tbl>
    <w:bookmarkStart w:name="z11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0"/>
        <w:gridCol w:w="1977"/>
        <w:gridCol w:w="1514"/>
        <w:gridCol w:w="1974"/>
        <w:gridCol w:w="2430"/>
        <w:gridCol w:w="197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дорогами и улицами, гектар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парка, сквера и бульвара, гектар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подводные земли, гектар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каналами и коллекторами, гектар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строительства, гектар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земли, гектар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4,64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4,64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4,64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