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7ed7" w14:textId="b7c7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Нурлыкентского сельского округа Жуалынского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ноября 2019 года № 254 и решение Жамбылского областного маслихата от 12 ноября 2019 года № 40-6. Зарегистрировано Департаментом юстиции Жамбылской области 15 ноября 2019 года № 4404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(черту) за счет земель землепользователей, государственного водного фонда и запаса по экспликации,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 присоединением 188,17 гектаров в Нурлыкентский сельский округ Жуалынского района Жамбылской области.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развития агропромышленности, экологии и природопользования и на заместителя акима области М. Шукеева.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2019 года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ноября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40-6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Нурлыкентского сельского округа Жуалынского района Жамбылской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098"/>
        <w:gridCol w:w="1735"/>
        <w:gridCol w:w="1735"/>
        <w:gridCol w:w="1498"/>
        <w:gridCol w:w="1023"/>
        <w:gridCol w:w="1735"/>
        <w:gridCol w:w="429"/>
        <w:gridCol w:w="1499"/>
      </w:tblGrid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улучшенные, гектар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обводненные, гектар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Нурлыкентского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1900,81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1641,81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Нурлыкент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Казбастау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населенному пункту Нурлыкент за счет земель землепользователей, земли запаса и водного фонда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Бурненский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Жана терис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Кокбастауского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Дуийнов Х.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Дуийнов Х.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Дуийнов Х.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Замбаев Т.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С.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Замбаев Т.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Абдыкулова К.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"Каратау"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"Каратау"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"Каратау"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Жаманкараев Ж.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Елекбаев А.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Ормагамбетов Б.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Дуийнов Х.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Абдулаев А.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"Гамбург"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Байдыбеков Н.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К.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Нурмаханулы Б.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Нурмаханулы Б.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Р.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Абдулаев А.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присоединенные к населенному пункту Туктибай за счеть земель землепользователей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Мамыталиев М.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Ж.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Нурлыкентского сельского округа после изменения черты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2088,98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1823,99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2251"/>
        <w:gridCol w:w="2772"/>
        <w:gridCol w:w="2252"/>
        <w:gridCol w:w="2253"/>
      </w:tblGrid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 и улицами, гектар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древесно-кустарниковые угодья, гектар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земли, гектар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строительствами, гектар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