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6207" w14:textId="5196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2018 года №30-3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ноября 2019 года № 40-2. Зарегистрировано Департаментом юстиции Жамбылской области 15 ноября 2019 года № 4400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25 декабря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"283 361 590" заменить цифрами "284 755 039";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"1 451 921" заменить цифрами "1 451 991";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"257 890 055" заменить цифрами "259 283 434";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"282 011 476" заменить цифрами "283 269 925";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"18 465 350" заменить цифрами "25 665 350";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"23 451 029" заменить цифрами "30 651 029";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"-19 695 986" заменить цифрами "-26 895 986";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"19 695 986" заменить цифрами "26 895 986".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от 12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№30-3 от 13 декабря 2018 года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925"/>
        <w:gridCol w:w="925"/>
        <w:gridCol w:w="7015"/>
        <w:gridCol w:w="26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284 755 039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23 247 022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9 524 513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9 524 513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259 283 434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4 254 374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4 254 374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255 029 060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255 029 060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283 269 925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5 471 597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1 510 637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1 155 315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9 821 672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9 640 263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2 827 245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34 509 065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3 498 386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1 886 482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1 455 904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3 421 218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1 774 877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15 267 582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медико-педагогической консультативной помощи населению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9 943 159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3 683 611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11 461 220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3 076 334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3 076 334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5 066 235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4 324 380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29 239 303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23 563 680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21 185 546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3 534 244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21 634 993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12 091 612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5 742 803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4 779 815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1 568 994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9 402 268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4 734 246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9 285 448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3 769 630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8 180 851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7 562 061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7 109 027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18 982 772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15 355 873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3 885 732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2 679 264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2 373 949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2 013 279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12 160 880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10 151 363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2 719 474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1 931 313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4 325 831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2 009 517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19 082 274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13 379 796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100 295 325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100 295 325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94 207 865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4 793 647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25 665 350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30 651 029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14 311 020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14 311 020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9"/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-26 895 986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26 895 986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29 813 799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29 813 799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4 799 346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4 799 346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1 628 318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