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93c1" w14:textId="3de9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ноября 2019 года № 246. Зарегистрировано Департаментом юстиции Жамбылской области 11 ноября 2019 года № 4397.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государственного архитектурно-строительного контроля акимата Жамбылской области"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Е.Дауылбаева.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изыскательскую деятельность"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изыскательскую деятельность" (далее – государственная услуга) оказывается в соответствии со стандартом государственной услуги "Выдача лицензии на изыскательскую деятельность",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11133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и передача его на рассмотрение руководителю услугодателя, в течение 20 (двадцати) минут;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услугодателя, наложение резолюции (поручения и срока исполнения) и направление для рассмотрения ответственному исполнителю услугодателя, в течение 2 (двух) часов;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ответственным исполнителем услугодателя, осуществляющим разрешительный контроль, материалов, прикрепленных к заявлению, в лицензионную комиссию услугодателя, в течение 4 (четырех) часов;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дает мотивированный отказ в дальнейшем рассмотрении заявления, в течение 2 (двух) рабочих дней;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лицензионной комиссией услугодателя материалов, прикрепленных к заявлению на соответствие квалификационным требованиям, направление решения лицензионной комиссии услугодателя (далее – протокол) руководителю услугодателя: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лицензии при реорганизации юридического лица – лицензиата в форме выделения и разделения и при переоформлении лицензии с присвоением категории, в течение 2 (двух) рабочих дней;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перерегистрации индивидуального предпринимателя – 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 – лицензиата, переоформлении лицензии при изменении фамилии, имени, отчества (при его наличии) физического лица – лицензиата, в течение 1 (одного) рабочего дня;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протокола лицензионной комиссии услугодателя руководителем услугодателя, направление протокола ответственному исполнителю услугодателя, в течение 2 (двух) часов;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 ответственным исполнителем услугодателя, направление на подпись руководителю услугодателя, в течение 2 (двух) часов;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оказания государственной услуги и направление в канцелярию услугодателя, в течение 2 (двух) часов;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канцелярией услугодателя результата оказания государственной услуги в "личный кабинет" услугополучателя через портал, в течение 2 (двух) часов.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лицензионной комиссии;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в "личный кабинет" услугополучателя через портал.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предоставления государственной услуги осуществляется следующая последовательность процедур: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и приложенные к нему документы, регистрирует их и передает на рассмотрение руководителю услугодателя, в течение 20 (двадцати) минут;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ставит резолюцию (поручение и срок исполнения) и направляет ответственному исполнителю услугодателя, в течение 2 (двух) часов;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осуществляющий разрешительный контроль, направляет материалы, прикрепленные к заявлению в лицензионную комиссию услугодателя, в течение 4 (четырех) часов;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дает мотивированный отказ в дальнейшем рассмотрении заявления, в течение 2 (двух) рабочих дней;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 рассматривает материалы, прикрепленные к заявлению на соответствие квалификационным требованиям, направляет протокол (далее – протокол) руководителю услугодателя: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лицензии при реорганизации юридического лица – лицензиата в форме выделения и разделения и при переоформлении лицензии с присвоением категории, в течение 2 (двух) рабочих дней;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перерегистрации индивидуального предпринимателя – 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 – лицензиата, переоформлении лицензии при изменении фамилии, имени, отчества (при его наличии) физического лица – лицензиата, в течение 1 (одного) рабочего дня;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утверждает протокол и направляет ответственному исполнителю услугодателя, в течение 2 (двух) часов;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результат оказания государственной услуги и направляет на подпись руководителю услугодателя, в течение 2 (двух) часов;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в канцелярию услугодателя, в течение 2 (двух) часов;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направляет результат оказания государственной услуги в "личный кабинет" услугополучателя через портал, в течение 2 (двух) часов.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подписи, которое хранится в интернет-браузере компьютера услугополучателя;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электронной цифровой подписи, процесс ввода получателем пароля на портале для получения государственной услуги;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номер/бизнес-идентификационный номер) и пароль;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правительства, а затем эта информация поступает на портал;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номером/бизнес-идентификационным номером указанным в запросе, и индивидуальным идентификационным номером/бизнес-идентификационным номером, указанным в регистрационном свидетельстве электронной цифровой подписи;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электронной цифровой подписи получателя заполненной формы (введенных данных) запроса на оказание услуги;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руководителя услугодателя.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приложению 1 к настоящему регламенту.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приложению 2 к настоящему регламенту.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портале, интернет-ресурсе услугодателя.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65024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изыскательскую деятельность"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68326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2019 года №____</w:t>
            </w:r>
          </w:p>
        </w:tc>
      </w:tr>
    </w:tbl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проектную деятельность"</w:t>
      </w:r>
    </w:p>
    <w:bookmarkEnd w:id="88"/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проектную деятельность" (далее – государственная услуга) оказывается в соответствии со стандартом государственной услуги "Выдача лицензии на проектную деятельность",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11133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услугодатель). 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4"/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и передача его на рассмотрение руководителю услугодателя, в течение 20 (двадцати) минут;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услугодателя, наложение резолюции (поручения и срока исполнения) и направление для рассмотрения ответственному исполнителю услугодателя, в течение 2 (двух) часов;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ответственным исполнителем услугодателя, осуществляющим резрешительный контроль, материалов, прикрепленных к заявлению, в лицензионную комиссию услугодателя, в течение 4 (четырех) часов;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дает мотивированный отказ в дальнейшем рассмотрении заявления, в течение 2 (двух) рабочих дней;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лицензионной комиссией услугодателя материалов, прикрепленных к заявлению на соответствие квалификационным требованиям, направление решения лицензионной комиссии услугодателя (далее – протокол) руководителю услугодателя: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лицензии при реорганизации юридического лица – лицензиата в форме выделения и разделения и при переоформлении лицензии с присвоением категории, в течение 2 (двух) рабочих дней;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перерегистрации индивидуального предпринимателя – 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 – лицензиата, переоформлении лицензии при изменении фамилии, имени, отчества (при его наличии) физического лица – лицензиата, в течение 1 (одного) рабочего дня;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протокола лицензионной комиссии услугодателя руководителем услугодателя, направление протокола ответственному исполнителю услугодателя, в течение 2 (двух) часов;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 ответственным исполнителем услугодателя, направление на подпись руководителю услугодателя, в течение 2 (двух) часов;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оказания государственной услуги и направление в канцелярию услугодателя, в течение 2 (двух) часов;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канцелярией услугодателя результата оказания государственной услуги в "личный кабинет" услугополучателя через портал, в течение 2 (двух) часов.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лицензионной комиссии;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в "личный кабинет" услугополучателя через портал.</w:t>
      </w:r>
    </w:p>
    <w:bookmarkEnd w:id="114"/>
    <w:bookmarkStart w:name="z13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предоставления государственной услуги осуществляется следующая последовательность процедур: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и приложенные к нему документы, регистрирует их и передает на рассмотрение руководителю услугодателя, в течение 20 (двадцати) минут;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ставит резолюцию (поручение и срок исполнения) и направляет ответственному исполнителю услугодателя, в течение 2 (двух) часов;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осуществляющий разрешительный контроль, направляет материалы, прикрепленные к заявлению в лицензионную комиссию услугодателя, в течение 4 (четырех) часов;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дает мотивированный отказ в дальнейшем рассмотрении заявления, в течение 2 (двух) рабочих дней;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 рассматривает материалы, прикрепленные к заявлению на соответствие квалификационным требованиям, направляет протокол руководителю услугодателя: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лицензии при реорганизации юридического лица – лицензиата в форме выделения и разделения и при переоформлении лицензии с присвоением категории, в течение 2 (двух) рабочих дней;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перерегистрации индивидуального предпринимателя – 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 – лицензиата, переоформлении лицензии при изменении фамилии, имени, отчества (при его наличии) физического лица – лицензиата, в течение 1 (одного) рабочего дня;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утверждает протокол и направляет ответственному исполнителю услугодателя, в течение 2 (двух) часов;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результат оказания государственной услуги и направляет на подпись руководителю услугодателя, в течение 2 (двух) часов;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в канцелярию услугодателя, в течение 2 (двух) часов;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направляет результат оказания государственной услуги в "личный кабинет" услугополучателя через портал, в течение 2 (двух) часов.</w:t>
      </w:r>
    </w:p>
    <w:bookmarkEnd w:id="132"/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подписи, которое хранится в интернет-браузере компьютера услугополучателя;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электронной цифровой подписи, процесс ввода получателем пароля на портале для получения государственной услуги;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номер/бизнес-идентификационный номер) и пароль;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правительства, а затем эта информация поступает на портал;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номером/бизнес-идентификационным номером указанным в запросе, и индивидуальным идентификационным номером/бизнес-идентификационным номером, указанным в регистрационном свидетельстве электронной цифровой подписи;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формирование сообщения об отказе в запрашиваемой услуге в связи с не подтверждением подлинности электронной цифровой подписи услугополучателя;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удостоверение (подписание) посредством электронной цифровой подписи получателя заполненной формы (введенных данных) запроса на оказание услуги;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руководителя услугодателя.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приложению 1 к настоящему регламенту.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приложению 2 к настоящему регламенту. 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портале, интернет-ресурсе услугодателя.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</w:tbl>
    <w:bookmarkStart w:name="z17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0104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18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проектную деятельность" 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65786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2019 года №____</w:t>
            </w:r>
          </w:p>
        </w:tc>
      </w:tr>
    </w:tbl>
    <w:bookmarkStart w:name="z18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строительно-монтажные работы"</w:t>
      </w:r>
    </w:p>
    <w:bookmarkEnd w:id="162"/>
    <w:bookmarkStart w:name="z18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строительно-монтажные работы" (далее – государственная услуга) оказывается в соответствии со стандартом государственной услуги "Выдача лицензии на строительно-монтажные работы",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11133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услугодатель).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лицензии, переоформление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8"/>
    <w:bookmarkStart w:name="z19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услуги: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и передача его на рассмотрение руководителю услугодателя, в течение 20 (двадцати) минут;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услугодателя, наложение резолюции (поручения и срока исполнения) и направление для рассмотрения ответственному исполнителю услугодателя, в течение 2 (двух) часов;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ответственным исполнителем услугодателя, осуществляющим резрешительный контроль, материалов, прикрепленных к заявлению, в лицензионную комиссию услугодателя, в течение 4 (четырех) часов; 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дает мотивированный отказ в дальнейшем рассмотрении заявления, в течение 2 (двух) рабочих дней;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лицензионной комиссией услугодателя материалов, прикрепленных к заявлению на соответствие квалификационным требованиям, направление решения лицензионной комиссии услугодателя (далее – протокол) руководителю услугодателя: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лицензии при реорганизации юридического лица – лицензиата в форме выделения и разделения и при переоформлении лицензии с присвоением категории, в течение 2 (двух) рабочих дней;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перерегистрации индивидуального предпринимателя – 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 – лицензиата, переоформлении лицензии при изменении фамилии, имени, отчества (при его наличии) физического лица – лицензиата, в течение 1 (одного) рабочего дня;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протокола лицензионной комиссии услугодателя руководителем услугодателя, направление протокола ответственному исполнителю услугодателя, в течение 2 (двух) часов;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 ответственным исполнителем услугодателя, направление на подпись руководителю услугодателя, в течение 2 (двух) часов;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оказания государственной услуги и направление в канцелярию услугодателя, в течение 2 (двух) часов;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канцелярией услугодателя результата оказания государственной услуги в "личный кабинет" услугополучателя через портал, в течение 2 (двух) часов.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лицензионной комиссии;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в "личный кабинет" услугополучателя через портал.</w:t>
      </w:r>
    </w:p>
    <w:bookmarkEnd w:id="188"/>
    <w:bookmarkStart w:name="z21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услугодателя.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предоставления государственной услуги осуществляется следующая последовательность процедур: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и приложенные к нему документы, регистрирует их и передает на рассмотрение руководителю услугодателя, в течение 20 (двадцати) минут;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ставит резолюцию (поручение и срок исполнения) и направляет ответственному исполнителю услугодателя, в течение 2 (двух) часов;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осуществляющий разрешительный контроль, направляет материалы, прикрепленные к заявлению в лицензионную комиссию услугодателя, в течение 4 (четырех) часов;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дает мотивированный отказ в дальнейшем рассмотрении заявления, в течение 2 (двух) рабочих дней;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 рассматривает материалы, прикрепленные к заявлению на соответствие квалификационным требованиям, направляет протокол руководителю услугодателя: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выдача, переоформление лицензии при реорганизации юридического лица – лицензиата в форме выделения и разделения и при переоформлении лицензии с присвоением категории, в течение 2 (двух) рабочих дней;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перерегистрации индивидуального предпринимателя – 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 – лицензиата, переоформлении лицензии при изменении фамилии, имени, отчества (при его наличии) физического лица – лицензиата, в течение 1 (одного) рабочего дня;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утверждает протокол и направляет ответственному исполнителю услугодателя, в течение 2 (двух) часов;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результат оказания государственной услуги и направляет на подпись руководителю услугодателя, в течение 2 (двух) часов;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в канцелярию услугодателя, в течение 2 (двух) часов;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направляет результат оказания государственной услуги в "личный кабинет" услугополучателя через портал, в течение 2 (двух) часов.</w:t>
      </w:r>
    </w:p>
    <w:bookmarkEnd w:id="206"/>
    <w:bookmarkStart w:name="z23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подписи, которое хранится в интернет-браузере компьютера услугополучателя;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электронной цифровой подписи, процесс ввода получателем пароля на портале для получения государственной услуги;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номер/бизнес-идентификационный номер) и пароль;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правительства, а затем эта информация поступает на портал;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номером/бизнес-идентификационным номером указанным в запросе, и индивидуальным идентификационным номером/бизнес-идентификационным номером, указанным в регистрационном свидетельстве электронной цифровой подписи;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формирование сообщения об отказе в запрашиваемой услуге в связи с не подтверждением подлинности электронной цифровой подписи услугополучателя; 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удостоверение (подписание) посредством электронной цифровой подписи получателя заполненной формы (введенных данных) запроса на оказание услуги; 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портале;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руководителя услугодателя.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приложению 1 к настоящему регламенту.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приложению 2 к настоящему регламенту. 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портале, интернет-ресурсе услугодателя.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строительно-монтажные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bookmarkStart w:name="z25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 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9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75946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bookmarkStart w:name="z26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строительно-монтажные работы" 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64262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27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236"/>
    <w:bookmarkStart w:name="z27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 оказывается в соответствии со стандартом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11133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услугодатель).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(далее – аттестат)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41"/>
    <w:bookmarkStart w:name="z27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услуги: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и передача его на рассмотрение руководителю услугодателя, в течение 20 (двадцати) минут;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услугодателя, наложение резолюции (поручения и срока исполнения) и направление для рассмотрения ответственному исполнителю услугодателя, в течение 1 (одного) рабочего дня;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проверки документов ответственным исполнителем услугодателя, направление документов в аттестационную комиссию услугодателя, в течение 5 (пяти) рабочих дней;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дает мотивированный отказ в дальнейшем рассмотрении заявления, в течение 2 (двух) рабочих дней;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аттестационной комиссией услугодателя документов, направление решения аттестационной комиссии услугодателя (далее – протокол) руководителю услугодателя, в течение 18 (восемнадцати) рабочих дней;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протокола аттестационной комиссии услугодателя руководителем услугодателя, направление протокола ответственному исполнителю услугодателя, в течение 1 (одного) рабочего дня;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 ответственным исполнителем услугодателя, направление на подпись руководителю услугодателя, в течение 1 (одного) рабочего дня;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оказания государственной услуги и направление в канцелярию услугодателя, в течение 1 (одного) рабочего дня;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канцелярией услугодателя результата оказания государственной услуги в "личный кабинет" услугополучателя через портал, в течение 1 (одного) рабочего дня.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документов;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аттестационной комиссии;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протокола аттестационной комиссии;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подписанный результат оказания государственной услуги;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результата оказания государственной услуги в "личный кабинет" услугополучателя через портал.</w:t>
      </w:r>
    </w:p>
    <w:bookmarkEnd w:id="262"/>
    <w:bookmarkStart w:name="z29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услугодателя.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предоставления государственной услуги осуществляется следующая последовательность процедур: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передает на рассмотрение руководителю услугодателя, в течение 20 (двадцати) минут;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налагает резолюцию (поручение и срок исполнения) и направляет ответственному исполнителю услугодателя, в течение 1 (одного) рабочего дня;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направляет документы в аттестационную комиссию услугодателя, в течение 5 (пяти) рабочих дней;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дает мотивированный отказ в дальнейшем рассмотрении заявления, в течение 2 (двух) рабочих дней;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услугодателя рассматривает документы, направляет протокол руководителю услугодателя, в течение 18 (восемнадцати) рабочих дней;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утверждает протокол и направляет ответственному исполнителю услугодателя, в течение 1 (одного) рабочего дня;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результат оказания государственной услуги и направляет на подпись руководителю услугодателя, в течение 1 (одного) рабочего дня;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в канцелярию услугодателя, в течение 1 (одного) рабочего дня;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направляет результат оказания государственной услуги в "личный кабинет" услугополучателя через портал, в течение 1 (одного) рабочего дня.</w:t>
      </w:r>
    </w:p>
    <w:bookmarkEnd w:id="278"/>
    <w:bookmarkStart w:name="z31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подписи, которое хранится в интернет-браузере компьютера получателя;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электронной цифровой подписи, процесс ввода получателем пароля на портале для получения государственной услуги;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номер/бизнес-идентификационный номер) и пароль;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285"/>
    <w:bookmarkStart w:name="z3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286"/>
    <w:bookmarkStart w:name="z3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номером/бизнес-идентификационным номером указанным в запросе, и индивидуальным идентификационным номером/бизнес-идентификационным номером, указанным в регистрационном свидетельстве электронной цифровой подписи;</w:t>
      </w:r>
    </w:p>
    <w:bookmarkEnd w:id="287"/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288"/>
    <w:bookmarkStart w:name="z3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электронно-цифровой подписи получателя заполненной формы (введенных данных) запроса на оказание услуги;</w:t>
      </w:r>
    </w:p>
    <w:bookmarkEnd w:id="289"/>
    <w:bookmarkStart w:name="z32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и обработка запроса на портале;</w:t>
      </w:r>
    </w:p>
    <w:bookmarkEnd w:id="290"/>
    <w:bookmarkStart w:name="z3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получателя квалификационным требованиям и основаниям для выдачи лицензии;</w:t>
      </w:r>
    </w:p>
    <w:bookmarkEnd w:id="291"/>
    <w:bookmarkStart w:name="z3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получателя на портале;</w:t>
      </w:r>
    </w:p>
    <w:bookmarkEnd w:id="292"/>
    <w:bookmarkStart w:name="z32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руководителя услугодателя.</w:t>
      </w:r>
    </w:p>
    <w:bookmarkEnd w:id="293"/>
    <w:bookmarkStart w:name="z32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приложению 1 к настоящему регламенту.</w:t>
      </w:r>
    </w:p>
    <w:bookmarkEnd w:id="294"/>
    <w:bookmarkStart w:name="z32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приложению 2 к настоящему регламенту.</w:t>
      </w:r>
    </w:p>
    <w:bookmarkEnd w:id="295"/>
    <w:bookmarkStart w:name="z3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портале, интернет-ресурсе услугодателя.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экспертов,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и инжиниринговые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деятельности"</w:t>
            </w:r>
          </w:p>
        </w:tc>
      </w:tr>
    </w:tbl>
    <w:bookmarkStart w:name="z33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 </w:t>
      </w:r>
    </w:p>
    <w:bookmarkEnd w:id="297"/>
    <w:bookmarkStart w:name="z33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8"/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99"/>
    <w:bookmarkStart w:name="z3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0"/>
    <w:p>
      <w:pPr>
        <w:spacing w:after="0"/>
        <w:ind w:left="0"/>
        <w:jc w:val="both"/>
      </w:pPr>
      <w:r>
        <w:drawing>
          <wp:inline distT="0" distB="0" distL="0" distR="0">
            <wp:extent cx="68961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деятельности"</w:t>
            </w:r>
          </w:p>
        </w:tc>
      </w:tr>
    </w:tbl>
    <w:bookmarkStart w:name="z34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301"/>
    <w:bookmarkStart w:name="z34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2"/>
    <w:p>
      <w:pPr>
        <w:spacing w:after="0"/>
        <w:ind w:left="0"/>
        <w:jc w:val="both"/>
      </w:pPr>
      <w:r>
        <w:drawing>
          <wp:inline distT="0" distB="0" distL="0" distR="0">
            <wp:extent cx="7810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03"/>
    <w:bookmarkStart w:name="z35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4"/>
    <w:p>
      <w:pPr>
        <w:spacing w:after="0"/>
        <w:ind w:left="0"/>
        <w:jc w:val="both"/>
      </w:pPr>
      <w:r>
        <w:drawing>
          <wp:inline distT="0" distB="0" distL="0" distR="0">
            <wp:extent cx="63373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35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Жамбылской области</w:t>
      </w:r>
    </w:p>
    <w:bookmarkEnd w:id="305"/>
    <w:bookmarkStart w:name="z35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июня 2015 года в газете "Знамя труда").</w:t>
      </w:r>
    </w:p>
    <w:bookmarkEnd w:id="306"/>
    <w:bookmarkStart w:name="z35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24 апреля 2015 года № 68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мая 2015 года в информационно-правовой системе "Әділет");</w:t>
      </w:r>
    </w:p>
    <w:bookmarkEnd w:id="307"/>
    <w:bookmarkStart w:name="z35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27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24 апреля 2015 года № 68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мая 2017 года в эталонном контрольном банке нормативных правовых актов Республики Казахстан);</w:t>
      </w:r>
    </w:p>
    <w:bookmarkEnd w:id="308"/>
    <w:bookmarkStart w:name="z35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Жамбылской области от 5 апреля 2019 года № 78 "О внесении изменений в некоторые постановления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4196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апреля 2019 года в эталонном контрольном банке нормативных правовых актов Республики Казахстан).</w:t>
      </w:r>
    </w:p>
    <w:bookmarkEnd w:id="3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