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4c3" w14:textId="eb4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октября 2019 года № 238. Зарегистрировано Департаментом юстиции Жамбылской области 29 октября 2019 года № 4380.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Н. Календерова.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- 2020"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- 2020" (далее – государственная услуга) оказывается в соответствии со стандартом государственных услуг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Стандарт),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 и через веб-портал "электронного правительства" (далее – веб-портал).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в бумажном/электронном виде.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в бумажном/электронном виде.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согласно пункту 9 Стандарта при обращении к услугодателю, в бумажной форме.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на получение государственных грантов для реализации новых бизнес-идей, длительность их выполнения при обращении к услугодателю, в бумажной форме: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 руководителя) накладывает резолюцию и направляет исполнителю. Длительность выполнения – 1 (один) рабочий день;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осуществляет проверку пакета документов услугополучателя. Длительность выполнения – 2 (два) рабочих дня;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формирует вопрос повестки дня, определяет дату, время и место проведения заседания Конкурсной комиссии, о чем уведомляет всех членов комиссии. Длительность выполнения – 1 (один) рабочий день;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проведения последнего заседания Конкурсной комиссии;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подписывает протокол всеми членами Конкурсной комиссии и утверждает председателем Конкурсной комиссии. Длительность выполнения – 3 (три) рабочих дня;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Конкурсной комиссии направляет уведомление услугополучателю о решении Конкурсной комиссии. Длительность выполнения – 3 (три) рабочих дня;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совместно с финансовым агентством и услугополучателем подписывает договор о предоставлении гранта. Длительность выполнения – 6 (шесть) рабочих дней со дня утверждения протокола Конкурсной комиссии.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бизнес-инкубирования, длительность их выполнения при обращении к услугодателю, в бумажной форме: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(заместителя руководителя) и передача документов исполнителю услугодателя. Длительность выполнения – 1 (один) рабочий день;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осуществляет проверку пакета документов услугополучателя. Длительность выполнения – 1 (один) рабочий день;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проводит экспертизу, формирует и направляет рекомендации на рассмотрение услугодателю. Длительность выполнения – 56 (пят десять шесть) рабочих дней;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Конкурсной комиссии подписывает протокол всеми членами Конкурсной комиссии и утверждает председателем Конкурсной комиссии. Длительность выполнения – 3 (три) рабочих дня;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секретарь Конкурсной комиссии направляет уведомление услугополучателю о решении Конкурсной комиссии. Длительность выполнения – 2 (два) рабочих дня;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процедуры (действия) по оказанию государственной услуги по действию 1, указанному в пункте 5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5 Регламента.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Регламента, является уведомление услугополучателя об участии, либо об отказе в участии в заседании Конкурсной комиссии, которое служит основанием для начала выполнения действия 3, указанного в пункте 5 Регламента.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Регламента, является формирование и утверждение повестки дня, уведомление членов Конкурсной комиссии о графике, предстоящих заседаний, которое служит основанием для начала выполнения действия 4, указанного в пункте 5 Регламента.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Регламента, является проведение заседания Конкурсной комиссии, которое служит основанием для начала выполнения действия 4, указанного в пункте 5 Регламента.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Регламента, является оформленный протокол Конкурсной комиссии, который служит основанием для начала выполнения действия 6, указанного в пункте 5 Регламента.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Регламента, является протокол, подписанный всеми членами Конкурсной комиссии, и утвержденный председателем Конкурсной комиссии.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5 Регламента.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5 Регламента, является заключение трехстороннего договора о предоставлении гранта.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Результатом процедуры (действия) по оказанию государственной услуги по действию 1, указанному в пункте 6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6 Регламента.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6 Регламента, является уведомление услугополучателя об участии либо об отказе в участии в Конкурсе, которое служит основанием для начала выполнения действия 3, указанного в пункте 6 Регламента.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6 Регламента, является направление услугодателем материалов услугополучателя для проведения экспертиз в национальный институт, что служит основанием для начала выполнения действия 4, указанного в пункте 6 Регламента.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6 Регламента, является предоставление услугодателю национальным институтом рекомендаций по результатам проведенных экспертиз, которые служат основанием для начала выполнения действия 5, указанного в пункте 6 Регламента.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6 Регламента, является проведение заседания Конкурсной комиссии, которое служит основанием для начала выполнения действия 6, указанного в пункте 6 Регламента.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6 Регламента, является оформленный протокол Конкурсной комиссии, который служит основанием для начала выполнения действия 7, указанного в пункте 6 Регламента.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6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6 Регламента.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6 Регламента, является заключение трехстороннего договора о предоставлении гранта.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новых бизнес-идей: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услугодателя;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 на получение государственных грантов для реализации новых бизнес-идей: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(заместителя) услугодателя и передача документов исполнителю услугодателя. Длительность выполнения – не более 1 (одного) рабочего дня;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пакет документов услугополучателя. Длительность выполнения – 2 (два) рабочих дня;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повестки дня, определение даты, времени и места проведения заседания Конкурсной комиссии, уведомление членов комиссии о предстоящих заседаниях. Длительность выполнения – 1 (один) рабочий день.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комиссии. Длительность выполнения – 10 (десять) рабочих дней;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подписывает протокол всеми членами Конкурсной комиссии и утверждает председателем Конкурсной комиссии – 3 (три) рабочих дня;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уведомляет услугополучателя о решении Конкурсной комиссии. Длительность выполнения – 3 (три) рабочих дня;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совместно с финансовым агентством и услугополучателем подписывает договор о предоставлении гранта. Длительность выполнения – 6 (шесть) рабочих дней со дня утверждения протокола Конкурсной комиссии.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услугодателя;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процедур (действий), необходимых для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(заместителя) услугодателя и передача документов исполнителю услугодателя. Длительность выполнения – не более 1 (одного) рабочего дня;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пакет документов услугополучателя. Длительность выполнения – 1 (один) рабочий день;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направляет материалы услугополучателя для проведения экспертиз в национальный институт. Длительность выполнения 3 (три) рабочих дня;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проводит экспертизы, формирует и направляет рекомендации на рассмотрение услугодателю. Длительность выполнения – 56 (пятьдесят шесть) рабочих дней;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заседание Конкурсной комиссии. Длительность выполнения – 10 (десять) рабочих дней;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оформляет протокол Конкурсной комиссии, с указанием причин возможности предоставления/непредставления гранта. Длительность выполнения – 3 (три) рабочих дня со дня последнего заседания Конкурсной комиссии;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уведомляет услугополучателя о решении Конкурсной комиссии. Длительность выполнения – 2 (два) рабочих дня;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новых бизнес-идей через веб-портал: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веб-портале/портале Центра электронных услуг (далее – ЦЭУ) осуществляет выбор государственной услуги на получение государственных грантов для реализации новых бизнес-идей;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полученных документов на соответствие перечню, предусмотренному пунктом 9 Стандарта;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регистрация электронного документа услугополучателя в информационной системе веб-портала/портала ЦЭУ. В "личном кабинете" услугополучателя отображается статус о регистрации заявки для оказания государственной услуги;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портале осуществляет выбор государственной услуги на получение государственных грантов для реализации индустриально-инновационных проектов в рамках бизнес-инкубирования;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ЭЦП для удостоверения (подписания) запроса;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полученных документов на соответствие перечню, предусмотренному в пункте 9 Стандарта;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регистрация электронного документа услугополучателя в информационной системе веб-портала. В "личном кабинете" услугополучателя отображается статус о регистрации заявки для оказания государственной услуги;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Регламенту. Справочник бизнес-процессов оказания государственной услуги размещается на веб-портале "электронного правительства"/портале Центра электронных услуг, интернет-ресурсе услугодателя.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индустриально-инновационных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 предпринимательства для реализации новых бизнес-идей в рамках Государственной программы поддержки и развития бизнеса "Дорожная карта бизнеса-2020"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 предпринимательства для реализации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- 2020" (далее – государственная услуга) оказывается в соответствии со стандартом государственных услуг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- 2020", утвержденном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Стандарт),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 и через веб-портал "электронного правительства" (далее – веб-портал).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в бумажном и электронном виде.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протокола заседания Регионального координационного совета (далее – РКС)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пункту 9 Стандарта. 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накладывает резолюцию (заместитель руководителя) и передача документов исполнителю услугодателя. Длительность выполнения – 1 (один) рабочий день;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7 (семь) рабочих дней;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заседания РКС. Длительность выполнения – 1 (один) рабочий день;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1 (один) рабочих дня;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РКС осуществляет регистрацию сопроводительного письма и выписки из протокола заседания РКС. Длительность выполнения – 1 (один) рабочий день.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Регламента, являются зарегистрированные документы услугополучателя, которые служат основанием для начала выполнения действия 2, указанного в пункте 5 Регламента. 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Регламента.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Регламента, является проведение заседания РКС, которое служит основанием для начала выполнения действия 4, указанного в пункте 5 Регламента.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Регламента.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Регламента, является выписка из протокола РКС.</w:t>
      </w:r>
    </w:p>
    <w:bookmarkEnd w:id="130"/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услугодателя;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(заместителя) и передача документов исполнителю услугодателя. Длительность выполнения – 1 (один) рабочий день; 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7 (семь) рабочих дней;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РКС. Длительность выполнения – 1 (один) рабочий день;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1 (один) рабочих дня;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РКС осуществляет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43"/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(далее – ИС ГБД);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ЭЦП;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приведена в приложении 1 к Регламенту.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1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66294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 - 2020"</w:t>
            </w:r>
          </w:p>
        </w:tc>
      </w:tr>
    </w:tbl>
    <w:bookmarkStart w:name="z2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Государственной программы поддержки и развития "Дорожная карта бизнеса - 2020"</w:t>
      </w:r>
    </w:p>
    <w:bookmarkEnd w:id="168"/>
    <w:bookmarkStart w:name="z20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услугодателя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веб-портал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</w:t>
            </w:r>
          </w:p>
        </w:tc>
      </w:tr>
    </w:tbl>
    <w:bookmarkStart w:name="z2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Жамбылской области: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мая 2016 года в информационно-правовой системе "Әділет");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11 апреля 2016 года №120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ноября 2016 года в информационно-правовой системе "Әділет");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11 апреля 2016 года № 120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2017 года в эталонном контрольном банке нормативных правовых актов Республики Казахстан в электронном виде).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