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6c6d" w14:textId="3596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октября 2019 года № 233. Зарегистрировано Департаментом юстиции Жамбылской области 22 октября 2019 года № 4360. Утратило силу постановлением акимата Жамбылской области от 22 декабря 2020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"Регистрация договора залога права недропользования на разведку, добычу общераспространенных полезных ископаемых";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28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июня 2016 года в информационно-правовой системе "Әділет").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Н. Календерова.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2019 года №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11452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правительства": www.egov.kz (далее – портал).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об отсутствии или малозначительности полезных ископаемых в недрах под участком предстоящей застройки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переченя документов услугополучателя, необходимых для оказания государственной услуги (далее – заявление),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направляет на рассмотрение руководителю услугодателя;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заместителю руководителя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и направляет на исполнение работнику отдела;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заявление, оформляет результат оказания государственной услуги в течение 9 (девять) рабочих дней и направляет заместителю руководителя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государственной услуги работником отдела и направление заместителю руководителя услугодателя;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заместителем руководителя услугодателя результат оказания государственной услуги.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услугодателя.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направляет на рассмотрение руководителю услугодателя;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заместителю руководителя услугодателя;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услугополучателя и направляет заявление на исполнение работнику отдела;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заявление услугополучателя, в течение 9 (девять) рабочих дней оформляет результат оказания государственной услуги и направляет на рассмотрение заместителю руководителя услугодателя;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бизнес-идентификационного номера, а также пароля (осуществляется для незарегистрированных услугополучателей на портале);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/бизнес-идентификационного номера и пароля (процесс авторизации) на портале для получения услуги;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и пароль;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/бизнес-идентификационным номером,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и основанием для оказания услуги;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4643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6"/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2019 года №</w:t>
            </w:r>
          </w:p>
        </w:tc>
      </w:tr>
    </w:tbl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</w:t>
      </w:r>
    </w:p>
    <w:bookmarkEnd w:id="71"/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застройку территорий залегания полезных ископаемых"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"Выдача разрешения на застройку территорий залегания полезных ископаемых",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11452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правительства": www.egov.kz (далее – портал).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застройку территорий залегания полезных ископаемых либо мотивированный ответ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7"/>
    <w:bookmarkStart w:name="z10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переченя документов услугополучателя, необходимых для оказания государственной услуги (далее – заявление),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направляет на рассмотрение руководителю услугодателя;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заместителю руководителя услугодателя;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и направляет на исполнение работнику отдела;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заявление, оформляет результат оказания государственной услуги в течении 9 (девять) рабочих дней и направляет заместителю руководителя услугодателя;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государственной услуги работником отдела;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заместителем руководителя услугодателя результат оказания государственной услуги.</w:t>
      </w:r>
    </w:p>
    <w:bookmarkEnd w:id="91"/>
    <w:bookmarkStart w:name="z11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услугодателя.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направляет на рассмотрение руководителю услугодателя;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заместителю руководителя услугодателя;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услугополучателя и направляет заявление на исполнение работнику отдела;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заявление услугополучателя, в течение 9 (девять) рабочих дней оформляет результат оказания государственной услуги и направляет на рассмотрение заместителю руководителя услугодателя;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услуги.</w:t>
      </w:r>
    </w:p>
    <w:bookmarkEnd w:id="103"/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бизнес-идентификационного номера, а также пароля (осуществляется для незарегистрированных услугополучателей на портале);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/бизнес-идентификационного номера и пароля (процесс авторизации) на портале для получения услуги;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номер/ бизнес-идентификационный номер и пароль;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/бизнес-идентификационным номером,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подписи);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и основанием для оказания услуги;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69469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3"/>
    <w:bookmarkStart w:name="z15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2019 года №</w:t>
            </w:r>
          </w:p>
        </w:tc>
      </w:tr>
    </w:tbl>
    <w:bookmarkStart w:name="z1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28"/>
    <w:bookmarkStart w:name="z16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11606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(далее – портал).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автоматизиованная).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либо мотивированный ответ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35"/>
    <w:bookmarkStart w:name="z17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переченя документов услугополучателя, необходимых для оказания государственной услуги (далее – заявление),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направляет на рассмотрение руководителю услугодателя;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заместителю руководителя услугодателя;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и направляет на исполнение работнику отдела;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заявление услугополучателя, в течении 4 (четыре) рабочих дней оформляет результат оказания государственной услуги и направляет заместителю руководителя услугодателя;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услуги.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государственной услуги работником отдела;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заместителем руководителя услугодателя результат оказания государственной услуги.</w:t>
      </w:r>
    </w:p>
    <w:bookmarkEnd w:id="149"/>
    <w:bookmarkStart w:name="z18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услугодателя.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направляет на рассмотрение руководителю услугодателя;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заместителю руководителя услугодателя;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услугополучателя и направляет заявление на исполнение работнику отдела;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заявление услугополучателя, в течение 4 (четыре) рабочих дней оформляет результат оказания государственной услуги и направляет на рассмотрение заместителю руководителя услугодателя;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подписывает результат оказания государственной услуги.</w:t>
      </w:r>
    </w:p>
    <w:bookmarkEnd w:id="161"/>
    <w:bookmarkStart w:name="z2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бизнес-идентификационного номера, а также пароля (осуществляется для незарегистрированных услугополучателей на портале);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/бизнес-идентификационного номера и пароля (процесс авторизации) на портале для получения услуги;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номер/ бизнес-идентификационный номер и пароль;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электронной цифровой подписидля удостоверения (подписания) запроса;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/бизнес-идентификационным номером, указанным в запросе, и индивидуальным идентификационным номером/ бизнес-идентификационным номером, указанным в регистрационном свидетельстве электронной цифровой подписи);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услугодателем;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и основанием для оказания услуги;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22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4676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22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 xml:space="preserve">gри оказании государственной услуги через Портал 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2019 года №</w:t>
            </w:r>
          </w:p>
        </w:tc>
      </w:tr>
    </w:tbl>
    <w:bookmarkStart w:name="z23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185"/>
    <w:bookmarkStart w:name="z23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старательство"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"Выдача лицензии на старательство",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11452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лицензия на старательство, переоформленная лицензия либо мотивированный ответ об отказе в оказании государственной услуги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1"/>
    <w:bookmarkStart w:name="z24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2"/>
    <w:bookmarkStart w:name="z24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переченя документов услугополучателя, необходимых для оказания государственной услуги (далее – заявление),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93"/>
    <w:bookmarkStart w:name="z24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4"/>
    <w:bookmarkStart w:name="z24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направляет на рассмотрение руководителю услугодателя;</w:t>
      </w:r>
    </w:p>
    <w:bookmarkEnd w:id="195"/>
    <w:bookmarkStart w:name="z24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заместителю руководителя услугодателя;</w:t>
      </w:r>
    </w:p>
    <w:bookmarkEnd w:id="196"/>
    <w:bookmarkStart w:name="z24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и направляет на исполнение работнику отдела;</w:t>
      </w:r>
    </w:p>
    <w:bookmarkEnd w:id="197"/>
    <w:bookmarkStart w:name="z25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заявление услугополучателя, в течении 7 (семь) рабочих дней оформляет результат оказания государственной услуги и направляет на рассмотрение заместителю руководителя услугодателя;</w:t>
      </w:r>
    </w:p>
    <w:bookmarkEnd w:id="198"/>
    <w:bookmarkStart w:name="z2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рассматривает результат оказания государственной услуги и направляет на подписание руководителю услугодателя;</w:t>
      </w:r>
    </w:p>
    <w:bookmarkEnd w:id="199"/>
    <w:bookmarkStart w:name="z2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услуги;</w:t>
      </w:r>
    </w:p>
    <w:bookmarkEnd w:id="200"/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услугополучателя выдает результат оказания государственной услуги.</w:t>
      </w:r>
    </w:p>
    <w:bookmarkEnd w:id="201"/>
    <w:bookmarkStart w:name="z2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2"/>
    <w:bookmarkStart w:name="z2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203"/>
    <w:bookmarkStart w:name="z2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04"/>
    <w:bookmarkStart w:name="z2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205"/>
    <w:bookmarkStart w:name="z2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государственной услуги работником отдела;</w:t>
      </w:r>
    </w:p>
    <w:bookmarkEnd w:id="206"/>
    <w:bookmarkStart w:name="z2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руководителем услугодателя результат оказания государственной услуги.</w:t>
      </w:r>
    </w:p>
    <w:bookmarkEnd w:id="207"/>
    <w:bookmarkStart w:name="z26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8"/>
    <w:bookmarkStart w:name="z2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9"/>
    <w:bookmarkStart w:name="z2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10"/>
    <w:bookmarkStart w:name="z2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1"/>
    <w:bookmarkStart w:name="z26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212"/>
    <w:bookmarkStart w:name="z26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услугодателя.</w:t>
      </w:r>
    </w:p>
    <w:bookmarkEnd w:id="213"/>
    <w:bookmarkStart w:name="z2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4"/>
    <w:bookmarkStart w:name="z2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направляет на рассмотрение руководителю услугодателя;</w:t>
      </w:r>
    </w:p>
    <w:bookmarkEnd w:id="215"/>
    <w:bookmarkStart w:name="z2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заместителю руководителя услугодателя;</w:t>
      </w:r>
    </w:p>
    <w:bookmarkEnd w:id="216"/>
    <w:bookmarkStart w:name="z2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услугополучателя и направляет заявление на исполнение работнику отдела;</w:t>
      </w:r>
    </w:p>
    <w:bookmarkEnd w:id="217"/>
    <w:bookmarkStart w:name="z2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заявление услугополучателя в течении 7 (семь) рабочих дней оформляет результат оказания государственной услуги и направляет на рассмотрение заместителю руководителя услугодателя;</w:t>
      </w:r>
    </w:p>
    <w:bookmarkEnd w:id="218"/>
    <w:bookmarkStart w:name="z2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рассматривает результат оказания государственной услуги и направляет на подписание руководителю услугодателя.</w:t>
      </w:r>
    </w:p>
    <w:bookmarkEnd w:id="219"/>
    <w:bookmarkStart w:name="z2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результат оказания государственной услуги. </w:t>
      </w:r>
    </w:p>
    <w:bookmarkEnd w:id="220"/>
    <w:bookmarkStart w:name="z2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услугополучателя выдает результат оказания государственной услуги.</w:t>
      </w:r>
    </w:p>
    <w:bookmarkEnd w:id="221"/>
    <w:bookmarkStart w:name="z2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bookmarkStart w:name="z27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канцелярию услугодателя</w:t>
      </w:r>
    </w:p>
    <w:bookmarkEnd w:id="223"/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