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8e6a" w14:textId="2008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площади "Достық" города Тараз на площадь "Нұрсұлтан Назарбаев"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сентября 2019 года № 203 и решение Жамбылского областного маслихата от 26 сентября 2019 года № 38-6. Зарегистрировано Департаментом юстиции Жамбылской области 27 сентября 2019 года № 4335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Республиканской ономастической комиссии при Правительстве Республики Казахстан от 24 мая 2019 года акимат Жамбылской области ПОСТАНОВЛЯЕТ и Жамбылский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площадь "Достық" города Тараз на площадь "Нұрсұлтан Назарбаев".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заместителя акима области С. Курманбекову.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