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9dd1" w14:textId="52c9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31 марта 2016 года № 91 "Об утверждении регламентов государственных услуг в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6 сентября 2019 года № 182. Зарегистрировано Департаментом юстиции Жамбылской области 12 сентября 2019 года № 4325. Утратило силу постановлением акимата Жамбылской области от 19 марта 2021 года №73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Жамбылской области ПОСТАНОВЛЯЕТ: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жилищно-коммунального хозяйства"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мая 2016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Б.Орынбекова.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