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43c0" w14:textId="6e44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17 апреля 2019 года № 87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6 сентября 2019 года № 181. Зарегистрировано Департаментом юстиции Жамбылской области 11 сентября 2019 года № 4323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2019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4199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22 апреля 2019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 Шукеева.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__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6197"/>
        <w:gridCol w:w="4675"/>
      </w:tblGrid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  <w:bookmarkEnd w:id="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 - молочное скотоводство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699 545,004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371 197,373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или чистопородного крупно - рогатого скота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704 156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173 023,83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986 994,598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 зарубежный из стран СНГ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50, 400 и 600 голов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87 752,378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126 033,004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189 448,904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птицеводства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70 291,645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11 424,032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100 042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405 970,93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31 100,002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15 691,3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