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f8a8" w14:textId="ce9f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высшим и послевузовским образованием за счет средств местного бюджета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9 августа 2019 года № 169. Зарегистрировано Департаментом юстиции Жамбылской области 13 августа 2019 года № 4315.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Республика Казахстан "Об образовании" от 27 июля 2007 года акимат Жамбылской области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кадров с высшим и послевузовским образованием за счет средств местного бюджета на 2019-2020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области", коммунальному государственному учреждению "Управление здравоохранения акимата Жамбылской области" в установленном законодательством Республики Казахстан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C. Курманбекову.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____________ 2019 года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государственного образовательного заказа на подготовку кадров с высшим и послевузовским образованием за счет средств местного бюджета на 2019-2020 учебный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2168"/>
        <w:gridCol w:w="1741"/>
        <w:gridCol w:w="1079"/>
        <w:gridCol w:w="1317"/>
        <w:gridCol w:w="5484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классификатор направлений подготовки высшего образования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группы образовательной программы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(дневное обучение)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тыс.тг.) 2019-2020 учебный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высшие учебные заведения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медицинский университет им. С. Ж. Асфендиярова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10"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медицина </w:t>
            </w:r>
          </w:p>
          <w:bookmarkEnd w:id="11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 государственный университет им М.Х. Дулати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6B085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  <w:bookmarkEnd w:id="12"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 </w:t>
            </w:r>
          </w:p>
          <w:bookmarkEnd w:id="13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высшие учебные заведения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Таразский-иновационно гуманитарный университет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  <w:bookmarkEnd w:id="14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  <w:bookmarkEnd w:id="15"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Растениеводство </w:t>
            </w:r>
          </w:p>
          <w:bookmarkEnd w:id="16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подготовки кадров послевузовским образованием (Резидентура)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Жамбылской области от 30.09.2019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1636"/>
        <w:gridCol w:w="1454"/>
        <w:gridCol w:w="3456"/>
        <w:gridCol w:w="1016"/>
        <w:gridCol w:w="43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университет непрерывного образования"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направлений подготовки кадров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направлений подготовки кадров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специальностей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(дневное обучение)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тг.) 2019-2020 учебный год</w:t>
            </w:r>
          </w:p>
          <w:bookmarkEnd w:id="17"/>
        </w:tc>
      </w:tr>
      <w:tr>
        <w:trPr>
          <w:trHeight w:val="30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Здравоохранение</w:t>
            </w:r>
          </w:p>
          <w:bookmarkEnd w:id="18"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"Акушерство и гинекология в том числе детская гинекология"</w:t>
            </w:r>
          </w:p>
          <w:bookmarkEnd w:id="1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 "Анестезиология и реаниматология в том числе детская анестезиология и реаниматология"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____________ 2019 года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государственного образовательного заказа выделенного из республиканского трансферта за счет Национального фонда Республики Казахстан для детей из многодетных семей и семей, получающих адресную социальную помощь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1903"/>
        <w:gridCol w:w="1715"/>
        <w:gridCol w:w="1482"/>
        <w:gridCol w:w="1296"/>
        <w:gridCol w:w="5400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классификатор направлений подготовки высшего образования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группы образовательной программы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(дневное обучение)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тыс.тг.) 2019-2020 учебный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высшие учебные заведения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естественнонаучным предметам</w:t>
            </w:r>
          </w:p>
          <w:bookmarkEnd w:id="2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  <w:bookmarkEnd w:id="22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  <w:bookmarkEnd w:id="23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языкам и литературе</w:t>
            </w:r>
          </w:p>
          <w:bookmarkEnd w:id="2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  <w:bookmarkEnd w:id="25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  <w:bookmarkEnd w:id="26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 государственный университет им М.Х. Дулати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  <w:bookmarkEnd w:id="27"/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  <w:bookmarkEnd w:id="28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  <w:bookmarkEnd w:id="29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</w:t>
            </w:r>
          </w:p>
          <w:bookmarkEnd w:id="3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  <w:bookmarkEnd w:id="31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 техника и энергетика</w:t>
            </w:r>
          </w:p>
          <w:bookmarkEnd w:id="32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  <w:bookmarkEnd w:id="33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обрабатывающие отрасли</w:t>
            </w:r>
          </w:p>
          <w:bookmarkEnd w:id="3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  <w:bookmarkEnd w:id="35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  <w:bookmarkEnd w:id="36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и строительство</w:t>
            </w:r>
          </w:p>
          <w:bookmarkEnd w:id="3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  <w:bookmarkEnd w:id="38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  <w:bookmarkEnd w:id="39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 Кадастр и землеустройство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  <w:bookmarkEnd w:id="40"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  <w:bookmarkEnd w:id="4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  <w:bookmarkEnd w:id="42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высшие учебные заведения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 иновационно-гуманитарный университет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без предметной специализации</w:t>
            </w:r>
          </w:p>
          <w:bookmarkEnd w:id="4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  <w:bookmarkEnd w:id="44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языкам и литературе</w:t>
            </w:r>
          </w:p>
          <w:bookmarkEnd w:id="4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  <w:bookmarkEnd w:id="46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  <w:bookmarkEnd w:id="4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  <w:bookmarkEnd w:id="48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  <w:bookmarkEnd w:id="49"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  <w:bookmarkEnd w:id="5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  <w:bookmarkEnd w:id="51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