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a13f" w14:textId="196a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7 августа 2019 года № 168. Зарегистрировано Департаментом юстиции Жамбылской области 9 августа 2019 года № 4314.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внутренних дел Республики Казахстан от 19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безопасности на водоемах"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10335</w:t>
      </w:r>
      <w:r>
        <w:rPr>
          <w:rFonts w:ascii="Times New Roman"/>
          <w:b w:val="false"/>
          <w:i w:val="false"/>
          <w:color w:val="000000"/>
          <w:sz w:val="28"/>
        </w:rPr>
        <w:t>),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_______2019 года №___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Жамбылской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Жамбылской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Тараз-Алматы, у моста через реку Талас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территория возле мавзолея "Тектурмас"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Сенгирбай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Шайдана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Терс-Ащибулак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район, село Кызыл 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район, село Карабастау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 Саяхат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село Кордай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Алмаз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Қордайский район, село Беткайнар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 центральном парке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район, город Жанатас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город Каратау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Пионер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Сельский округ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Тасоткел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 село Белбасар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 село Белбасар место массового отдыха "Ак жайлау"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 село Толе би автодорога Мерке-Бурылбайтал 109 километр у моста через реку Шу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