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629b" w14:textId="6986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14 ноября 2017 года № 243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июня 2019 года № 133. Зарегистрировано Департаментом юстиции Жамбылской области 11 июня 2019 года № 4263.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Курманбекову.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243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Государственную услугу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оказывают организации технического и профессионального, послесреднего образования (далее – услугодатель) в соответствии со стандартом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утвержденным приказом Министра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августа 2017 года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15744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к руководителю – 1 (один) календарный день;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календарный день;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проекта результата государственной услуги – 6 (шесть) календарных дней;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в канцелярию услугодателя – 1 (один) календарный день;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государственной услуги и выдача услугополучателю – 1 (один) календарный день.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(один) календарного дня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его к руководителю услугодателя;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(один) календарного дня рассматривает и направляет документы исполнителю услугодателя с резолюцией для подготовки результата государственной услуги;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течение 6 (шесть) календарных дней по данным услугополучателя готовит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предоставляет руководителю услугодателя для подписания;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(один) календарного дня подписывает и направляет результат государственной услуги в канцелярию услугодателя;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результат государственной услуги и выдает услугополучателю в течение 1 (один) календарного дня.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Государственной корпорации проверяет пакет предоставленных услугополучателем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минут.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15 (пятнадцать) минут.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интернет-ресурсах: www.egov.kz, на веб-сайте (www.zhambyl.gov.kz) акимата Жамбылской области и на веб-сайте услугодателя.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патронатом обучающимся,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248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