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411d" w14:textId="3464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Куланского сельского округа района Турара Рыскулова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30 апреля 2019 года № 98 и решение маслихата Жамбылской области от 30 апреля 2019 года № 34-4. Зарегистрировано Департаментом юстиции Жамбылской области 6 мая 2019 года № 4217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акимат Жамбылской области ПОСТАНОВЛЯЕТ и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границу (черту) Куланского сельского округа района Турара Рыскулова Жамбылской области путем присоединения к Куланскому сельскому округу земель общей площадью 182,7926 гектаров за счет земель государственного земельного запаса, собственников и землепользователей по экпликации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правовому акту.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нормативного правового акта возложить на постоянную комиссию по вопросам развития агропромышленности, экологии и природопользования областного маслихата и на заместителя акима области М. Шукеева.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апреля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апреля 2019 года № 34-4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изменении границы Куланского сельского округа района Турара Рыскулова Жамбылской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1916"/>
        <w:gridCol w:w="2140"/>
        <w:gridCol w:w="2140"/>
        <w:gridCol w:w="1911"/>
        <w:gridCol w:w="644"/>
        <w:gridCol w:w="1912"/>
        <w:gridCol w:w="1222"/>
      </w:tblGrid>
      <w:tr>
        <w:trPr>
          <w:trHeight w:val="30" w:hRule="atLeast"/>
        </w:trPr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 и наименование землепользователей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сельско-хозяйственных угодий, гектар</w:t>
            </w:r>
          </w:p>
          <w:bookmarkEnd w:id="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неорошаемая пашня, гектар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Многолетние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насаждения,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  <w:bookmarkEnd w:id="7"/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  <w:bookmarkEnd w:id="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Куланского сельского округа по земельному учету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1069,22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771,22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214,22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Шонгер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20,96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11,96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Умбет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присоединенные к Куланскому сельскому округу за счет государственного земельного запаса, собственников и землепользователей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182,7926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182,7926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169,7774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13,0152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: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выданные для расширения село Кулан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Куланского сельскохозяйственного колледжа участок 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114,06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Куланского сельскохозяйственного колледжа участок 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27,2574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27,2574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27,2574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Куланского сельскохозяйственного колледжа участок 3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Куланского сельскохозяйственного колледжа участок 4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государственного земельного запаса "Сулутор"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государственного земельного запаса "Сулутор" участок 5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0,927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государственного земельного запаса "Сулутор" участок 6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государственного земельного запаса "Сулутор" участок 8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государственного земельного запаса "Сулутор" участок 9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государственного земельного запаса "Сулутор" участок 10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Куланского сельскохозяйственного колледжа участок 11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Куланского сельскохозяйственного колледжа участок 12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3,6782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3,6782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3,6782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Куланского сельскохозяйственного колледжа участок 13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Куланского сельского округа после изменения черты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1938,7926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1570,7926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759,7774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785,0152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1069,22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771,22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214,22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Шонгер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20,96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11,96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Умбет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