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6a83e" w14:textId="846a8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Жамбылской области от 04 июля 2016 года № 199 "Об утверждении регламента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5 апреля 2019 года № 80. Зарегистрировано Департаментом юстиции Жамбылской области 9 апреля 2019 года № 4191. Утратило силу постановлением акимата Жамбылской области от 15 декабря 2020 года № 280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15.12.2020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04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3144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5 августа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"Об утверждении регламента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земельных отношений акимата Жамбылской области" в установленном законодательством порядке обеспечить: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М. Шукеева.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апреля 2019 года № 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"04" июля 2016 года № 199</w:t>
            </w:r>
          </w:p>
        </w:tc>
      </w:tr>
    </w:tbl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</w:t>
      </w:r>
    </w:p>
    <w:bookmarkEnd w:id="9"/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"Приобретение прав на земельные участки, которые находятся в государственной собственности, не требующее проведения торгов (конкурсов, аукционов)" (далее - государственная услуга) оказывается коммунальным государственным учреждением "Управление земельных отношений акимата Жамбылской области" и отделами земельных отношений акиматов районов и города Тараза (далее – услугодатель) на основании стандарта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аукционов)", утвержденного приказом Министра национальной экономики Республики Казахстан от 30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13652</w:t>
      </w:r>
      <w:r>
        <w:rPr>
          <w:rFonts w:ascii="Times New Roman"/>
          <w:b w:val="false"/>
          <w:i w:val="false"/>
          <w:color w:val="000000"/>
          <w:sz w:val="28"/>
        </w:rPr>
        <w:t>) (далее - стандарт).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корпорацию "Правительство для граждан" (далее - Государственная корпорация).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решение услугодателя о предоставлении права на земельный участок либо мотивированный отказ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10 </w:t>
      </w:r>
      <w:r>
        <w:rPr>
          <w:rFonts w:ascii="Times New Roman"/>
          <w:b w:val="false"/>
          <w:i w:val="false"/>
          <w:color w:val="000000"/>
          <w:sz w:val="28"/>
        </w:rPr>
        <w:t>стандарта.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7"/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услугодателем является прием документов в одном экземпляре,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от работника Государственной корпорации или от услугополучателя (либо его представитель по доверенности), в том числе у лиц, имеющих льготы.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документов, в течение 20 (двадцати) минут;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направление исполнителю, в течение 2 (двух) часов;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проверяет полноту представленных документов и определяет возможности использования испрашиваемого земельного участка по заявленному целевому назначению, изготовливает акт выбора земельного участка, выдает заключения земельной комиссии, в течение 23 (двадцати трех) рабочих дней;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 дня утверждения землеустроительного проекта вынесение решения о предоставлении права землепользования на земельный участок, в течение 7 (семи) рабочих дней;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канцелярией услугодателя результата оказания государственной услуги услугополучателю или курьеру Государственной корпорации, в течение 2 (двух) часов.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и направление для исполнения;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и выдача заключения земельной комисии;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подписанный результат оказания государственной услуги;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услуги.</w:t>
      </w:r>
    </w:p>
    <w:bookmarkEnd w:id="31"/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канцелярии услугодателя и передача его на рассмотрение руководителю услугодателя, в течение 20 (двадцати) минут;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услугополучателя руководителем услугодателя, наложение резолюции и направление исполнителю, в течение 2 (двух) часов;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проверяет полноту представленных документов и определяет возможности использования испрашиваемого земельного участка по заявленному целевому назначению, изготовливает акт выбора земельного участка, выдает заключения земельной комиссии, в течение 23 (двадцати трех) рабочих дней;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 дня утверждения землеустроительного проекта вынесение решения о предоставлении права землепользования на земельный участок, в течение 7 (семи) рабочих дней;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канцелярией услугодателя результата оказания государственной услуги услугополучателю или курьеру Государственной корпорации, в течение 2 (двух) часов.</w:t>
      </w:r>
    </w:p>
    <w:bookmarkEnd w:id="42"/>
    <w:bookmarkStart w:name="z5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Услугополучатель для получения государственной услуги обращается в Государственную корпорацию и предоставляет документы, перечисленные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запроса услугополучателя составляет 15 (пятнадцать) минут.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услуги, при этом результат оказания государственной услуги услугодателем предоставляется в Государственную корпорацию за день до окончания срока оказания государственной услуги.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Структурные подразделения или уполномоченные должностные лица, направляют запрос услугодателю: работник Государственной корпорации.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Действия работников Государственной корпорации при регистрации и обработке запроса услугополучателя в интегрированной информационной системе Государственной корпорации указаны в диаграмме 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 оказания государственной услуги осуществляется через услугодателя и Государственной корпорацией.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соответствии со стандартом государственная услуга оказывается в бумажном виде, в связи с чем в процессе оказания государственной услуги информационные системы не используются.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официальном сайте коммунального государственного учреждения "Управление земельных отношений акимата Жамбылской области" (http://uzo-zhambyl.kz) и интернет-ресурсе акимата Жамбылской области (http://zhambyl.gov.kz).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"Приобретение прав на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участки, которые находятся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государственной собственности,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требующее проведения торгов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(конкурсов, аукционов)"</w:t>
            </w:r>
          </w:p>
        </w:tc>
      </w:tr>
    </w:tbl>
    <w:bookmarkStart w:name="z7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Государственную корпорацию</w:t>
      </w:r>
    </w:p>
    <w:bookmarkEnd w:id="54"/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6"/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7099300" cy="626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99300" cy="626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"Приобретение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участки,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находятся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собственности, не требующее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торгов (конкурсов,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аукционов)"</w:t>
            </w:r>
          </w:p>
        </w:tc>
      </w:tr>
    </w:tbl>
    <w:bookmarkStart w:name="z8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бизнес-процесса оказания государственной услуги</w:t>
      </w:r>
    </w:p>
    <w:bookmarkEnd w:id="58"/>
    <w:bookmarkStart w:name="z8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При оказании государственной услуги через канцелярию услугодателя</w:t>
      </w:r>
    </w:p>
    <w:bookmarkEnd w:id="59"/>
    <w:bookmarkStart w:name="z8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7810500" cy="646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6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1"/>
    <w:bookmarkStart w:name="z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6070600" cy="214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70600" cy="214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бизнес-процесса оказания государственной услуги</w:t>
      </w:r>
    </w:p>
    <w:bookmarkEnd w:id="63"/>
    <w:bookmarkStart w:name="z8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При оказании государственной услуги через Государственную корпорацию</w:t>
      </w:r>
    </w:p>
    <w:bookmarkEnd w:id="64"/>
    <w:bookmarkStart w:name="z8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7810500" cy="443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3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6"/>
    <w:bookmarkStart w:name="z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6070600" cy="214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70600" cy="214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