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1b3e" w14:textId="e8f1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18 апреля 2016 года № 135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8 апреля 2019 года № 81. Зарегистрировано Департаментом юстиции Жамбылской области 8 апреля 2019 года № 4189.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мая 2016 года в информационно-правовой системе "Әділет")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"Коммунальному государственному учреждению "Управление пассажирского транспорта и автомобильных дорог акимата Жамбылской области" в установленном законодательством порядке обеспечить:";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удостоверений на право управления самоходными маломерными судами",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удостоверений на право управления самоходными маломерными судами" (далее – государственная услуга) в соответствии со стандартом государственной услуги "Выдача удостоверений на право управления самоходными маломерными судами",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11369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 оказывается коммунальным государственным учреждением "Управление пассажирского транспорта и автомобильных дорог акимата Жамбылской области" (далее – услугодатель).";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виде, либо письменный мотивированный ответ об отказе в приеме документов оказании государственной услуги в случаях и по основаниям, указанных в пункте </w:t>
      </w:r>
      <w:r>
        <w:rPr>
          <w:rFonts w:ascii="Times New Roman"/>
          <w:b w:val="false"/>
          <w:i w:val="false"/>
          <w:color w:val="000000"/>
          <w:sz w:val="28"/>
        </w:rPr>
        <w:t>10 стандарта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рассмотрение специалистом отдела пассажирского транспорта услугодателя заявления и документы услугополучателя, необходимые для оказания государственной услуги, проверка их на соответствие установленным требованиям, оформление удостоверения или дубликат удостоверения на право управления самоходным маломерным судном, в течение 2 (двух) рабочих дней, и направление их на подписание руководителю услугодателя, а в случае его отсутствия – его заместителю.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удостоверения, с момента сдачи пакета документов, рассмотрение и оформление удостоверения, и направление их на подписание руководителю услугодателя, а в случае его отсутствия – его заместителю, в течение 3 (трех) рабочих дней.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 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специалист отдела пассажирского транспорта услугодателя рассматривает заявление и документы услугополучателя, необходимые для оказания государственной услуги, проверяет их на соответствие установленным требованиям и оформляет удостоверение или дубликат удостоверения, в течение 2 (двух) рабочих дней, и направляет их на подписание руководителю услугодателя, а в случае его отсутствия - его заместителю.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удостоверения на право управления самоходным маломерным судном в случае истечения срока действия ранее выданного удостоверения, с момента сдачи пакета документов, рассматривает и оформляет удостоверения, и направляет их на подписание руководителю услугодателя, а в случае его отсутствия – его заместителю, в течение 3 (трех) рабочих дней.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 дня успешной сдачи экзамена, выдача удостоверения на право управления самоходным маломерным судном, в течение 3 (трех) рабочих дней;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услугодатель выдает дубликат удостоверения на право управления самоходным маломерным судном с момента сдачи пакета документов, в течение 2 (двух) рабочих дней.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удостоверения, в течение 3 (трех) рабочих дней со дня поступления заявления услугодателю.";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Государственной корпорации выдача готовых документов осуществляется на основании расписки о приеме документов, при предъявлении документа, удостоверяющего личность (либо его представителя по нотариально заверенной доверенности).";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пассажирского транспорта и автомобильных дорог акимата Жамбылской области" в установленном законодательством порядке обеспечить: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Дауылбаева.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 №____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удостоверений на право управления самоходными маломерными судами" через Государственную корпорацию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 №____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удостоверений на право управления самоходными маломерными судами" через портал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