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07d9" w14:textId="e070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постановления и решения акимата и маслихата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марта 2019 года № 57 и решение Жамбылского областного маслихата от 19 марта 2019 года № 32-8. Зарегистрировано Департаментом юстиции Жамбылской области 1 апреля 2019 года № 4166</w:t>
      </w:r>
    </w:p>
    <w:p>
      <w:pPr>
        <w:spacing w:after="0"/>
        <w:ind w:left="0"/>
        <w:jc w:val="both"/>
      </w:pPr>
      <w:bookmarkStart w:name="z57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ПОСТАНОВЛЯЕТ и Жамбылский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совместные постановления и решения акимата и маслихата Жамбылской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и решения возложить на постоянную комиссию областного маслихата по вопросам экономики, бюджета, налога и местного самоуправления и на курирующего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""19" марта 2019 года №32-8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совместные постановления и решения акимата и маслихата Жамбылской области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Жамбылской области от 26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маслихата Жамбылской области от 17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19-20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аульного округа Ново-Воскресеновка и аула Ново-Воскресеновка Меркенского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ноября 2006 года в газете "Знамя труда"):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сельского округа Ново-Воскресеновка и села Ново-Воскресеновка Меркенского района Жамбылской области";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сельский округ Ново-Воскресеновка и село Ново-Воскресеновка Меркенского района Жамбылской области на имя Андас батыра.".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Жамбылской области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маслихата Жамбылской области от 27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22-17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аула Октябрьский аульного округа Актобе Жуалынского района в аул Байтерек"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мая 2007 года в газете "Знамя труда"):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села Октябрьский сельского округа Актобе Жуалынского района в село Байтерек";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село Октябрьский сельского округа Актобе Жуалынского района на имя Байтерек.".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Жамбылской области от 28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маслихата Жамбылской области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25-13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аула Ленин путь Биликольского аульного округа Жуалынского района Жамбылской области в аул Абдыкадыр"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августа 2007 года в газете "Знамя труда"):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села Ленин путь Биликольского сельского округа Жуалынского района Жамбылской области в село Абдыкадыр";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село Ленин путь сельского округа Биликоль Жуалынского района Жамбылской области на имя Абдыкадыр.".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Жамбылской области от 28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маслихата Жамбылской области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аула Зыковка Карасазского аульного округа Жуалынского района Жамбылской области в аул Журимбай"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августа 2007 года в газете "Знамя труда"):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села Зыковка Карасазского сельского округа Жуалынского района Жамбылской области в село Журимбай";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село Зыковка сельского округа Карасаз Жуалынского района Жамбылской области на имя Журимбай.".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акимата Жамбылской области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маслихата Жамбылской области от 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4-20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аульного округа Бурно-Октябрь и аула Бурно-Октябрь Жуалынского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марта 2008 года в газете "Знамя труда"):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сельского округа Бурно-Октябрь и села Бурно-Октябрь Жуалынского района Жамбылской области";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сельский округ Бурно-Октябрь и село Бурно-Октябрь Жуалынского района Жамбылской области в сельский округ Нурлыкент и село Нурлыкент Жуалынского района Жамбылской области.".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акимата Жамбылской области от 27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маслихата Жамбылской области от 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5-13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аула Кенес Боралдайского аульного округа Жуалынского района Жамбылской области в аул Ертай"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мая 2008 года в газете "Знамя труда"):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села Кенес Боралдайского сельского округа Жуалынского района Жамбылской области в село Ертай";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село Кенес Боралдайского сельского округа Жуалынского района Жамбылской области в село Ертай.".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постановлении акимата Жамбылской области от 27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маслихата Жамбылской области от 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5-13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аула Кызылотау Кызылотауского аульного округа Мойынкумского района Жамбылской области в аул Кушаман"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мая 2008 года в газете "Знамя труда"):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села Кызылотау Кызылотауского сельского округа Мойынкумского района Жамбылской области в село Кушаман";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село Кызылотау Кызылотауского сельского округа Мойынкумского района Жамбылской области в село Кушаман.".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