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36b12" w14:textId="af36b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Регламент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20 марта 2019 года № 59. Зарегистрировано Департаментом юстиции Жамбылской области 28 марта 2019 года № 4153. Утратило силу постановлением акимата Жамбылской области от 12 октября 2020 года № 226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12.10.2020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ПОСТАНОВЛЯЕТ: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18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3075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 июня 2016 года в информационно-правовой системе "Әділет") следующее изменение: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культур",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области М. Шукеева.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марта 2019 года № 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апреля 2016 года № 124</w:t>
            </w:r>
          </w:p>
        </w:tc>
      </w:tr>
    </w:tbl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</w:t>
      </w:r>
    </w:p>
    <w:bookmarkEnd w:id="11"/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(далее – государственная услуга) в соответствии со стандартом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культур", утвержденного приказом Министра сельского хозяйства Республики Казахстан от 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4-3/423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11705</w:t>
      </w:r>
      <w:r>
        <w:rPr>
          <w:rFonts w:ascii="Times New Roman"/>
          <w:b w:val="false"/>
          <w:i w:val="false"/>
          <w:color w:val="000000"/>
          <w:sz w:val="28"/>
        </w:rPr>
        <w:t>) (далее – стандарт) оказывается коммунальным государственным учреждением "Управление сельского хозяйства акимата Жамбылской области", отделами сельского хозяйства акиматов районов и города Тараз (далее – услугодатель).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– электронная.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услугополучателю направляется уведомление с решением о назначении/не назначении субсидии в "личный кабинет" в форме электронного документа, подписанного электронной цифровой подписью уполномоченного лица услугодателя.</w:t>
      </w:r>
    </w:p>
    <w:bookmarkEnd w:id="18"/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предоставление услугополучателем на портал заявки в форме электронного документа, удостоверенного электронной цифровой подписью услугополучателя, на получение субсидий на частичное возмещение затрат производства приоритетных культур (далее – заявка) по форме, согласно приложению к стандарту.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регистрация заявки услугодателем; 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в течение 1 (одного) рабочего дня подтверждает принятие заявки на субсидирование путем подписания с использованием электронного цифрового подписа;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соответствии с Планом финансирования в течении 1 (одного) рабочего дня после подписания электронной цифровой подписью, формирует в информационной системе субсидирования платежные поручения;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отдел финансирования услугодателя в течение 1 (одного) рабочего дня направляет платежные поручения на выплату субсидий, загружает в информационную систему "Казначейство-Клиент" для перечисления субсидий на банковский счет услугополучателя;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услугодателя уведомляет о перечислении субсидии либо мотивированный отказ в предоставлении государственной услиги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заявки на субсидирование;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заявки на субсидирование путем подписания с использованием электронного цифрового подписа;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в информационной системе субсидирования платежного поручения на выплату субсидий, согласно плана финансирования и подписание руководителем услугодателя;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платежного поручения на выплату субсидий в информационную систему "Казначейство-Клиент";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уведомление о перечислении субсидии либо мотивированный отказ. </w:t>
      </w:r>
    </w:p>
    <w:bookmarkEnd w:id="32"/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бухгалтерия услугодателя.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справочнике бизнес-процессов оказания государственной услуги согласно приложения к настоящему регламенту.</w:t>
      </w:r>
    </w:p>
    <w:bookmarkEnd w:id="38"/>
    <w:bookmarkStart w:name="z5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номера, бизнес–идентификационного номера и пароля (осуществляется для незарегистрированных получателей на портале);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индивидуального идентификационного номера и бизнес–идентификационного номера и пароля (процесс авторизации) на портале;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индивидуальный идентификационный номер, бизнес–идентификационный номер и пароль;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потребителем регистрационного свидетельства электронной цифровой подписи для удостоверения (подписания) запроса;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(между индивидуальным идентификационным номером и бизнес–идентификационным номером, указанным в запросе, и индивидуальным идентификационным номером и бизнес–идентификационным номером, указанным в регистрационном свидетельстве электронной цифровой подписи);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электронной цифровой подписи услугополучателя;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электронной цифровой подписью услугополучателя в портал;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получение услугополучателем результата услуги, сформированного порталом в течение 30 (тридцати) минут.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акимата Жамбылской области (http://zhambyl.gov.kz) и на официальном сайте услугодателя (http://ush.zhambyl.kz).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урожайности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растениеводства,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горюче-смазочных материалов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товарно-материальных ценностей,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для проведения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олевых и уборочных работ,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 культур)"</w:t>
            </w:r>
          </w:p>
        </w:tc>
      </w:tr>
    </w:tbl>
    <w:bookmarkStart w:name="z6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портал 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8105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7810500" cy="292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2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