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9ca4" w14:textId="3949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февраля 2019 года № 21. Зарегистрировано Департаментом юстиции Жамбылской области 18 февраля 2019 года № 4105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 субсидий на 1 тонну (килограмм, литр) удобрений, приобретенных у продавца удобрений на 2019 год,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2019 года № 21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 субсидий на 1 тонну (килограмм, литр) удобрений, приобретенных у продавца удобрений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 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Г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 MgO-2,5, Fe-0,03, 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(бахчевой)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(пивоваренный ячмень)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(сахарная свекла)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 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  <w:bookmarkEnd w:id="1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единиц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7,67; N – 5,41; SО3 – 3,61; аминокислоты – 2,78; органические кислоты – 8,35; моносахариды – 0,00385;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 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 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 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Удобрениие Rooter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числеN – 5,2, SO3 – 7,3, аминокислоты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"Оракул сера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