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94ea0" w14:textId="fb94e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тарифа на регулярные социально значимые перевозки пассажиров в городе Шымкент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от 20 декабря 2019 года № 978. Зарегистрировано Департаментом юстиции города Шымкент 30 декабря 2019 года № 81. Утратило силу постановлением акимата города Шымкент от 30 декабря 2024 года № 6883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Шымкент от 30.12.2024 № 6883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Закона Республики Казахстан от 4 июля 2003 года "Об автомобильном транспорте" акимат города Шымкент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 регулярные социально значимые перевозки пассажиров в городе Шымкент тариф установить в размере 70 тенге.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пассажирского транспорта и автомобильных дорог города Шымкент"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со дня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распространяемых на территории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города Шымкент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Шымкент Б. Парманова.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Айтаханов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города Шымкент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Левый нижний угол дополнен грифом согласования в соответствии с постановлением акимата города Шымкент 16.08.2022 </w:t>
      </w:r>
      <w:r>
        <w:rPr>
          <w:rFonts w:ascii="Times New Roman"/>
          <w:b w:val="false"/>
          <w:i w:val="false"/>
          <w:color w:val="000000"/>
          <w:sz w:val="28"/>
        </w:rPr>
        <w:t>№ 1580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