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df15" w14:textId="dd1d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Шымкент от 15 апреля 2019 года № 305 "Об утверждении объемов субсидий на развитие племенного животноводства, повышение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20 ноября 2019 года № 894. Зарегистрировано Департаментом юстиции города Шымкент 25 ноября 2019 года № 71. Утратило силу постановлением акимата города Шымкент от 1 апреля 2020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01.04.2020 № 196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(зарегистрирован в Реестре государственной регистрации нормативных правовых актов за № 18404) "Об утверждении Правил субсидирования развития племенного животноводства, повышения продуктивности и качества продукции животноводства",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15 апреля 2019 года № 305 "Об утверждении объемов субсидий на развитие племенного животноводства, повышение продуктивности и качества продукции животноводства" (зарегистрировано в Реестре государственной регистрации нормативных правовых актов за № 36, опубликовано Эталонном конрольном банке нормативных правовых актов Республики Казахстан в электронном виде 19 апреля 2019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"Объемы субсидий на развитие племенного животноводства, повышение продуктивности и качества продукции животноводства"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Б. Парманова.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894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животноводства, повышение продуктивности и качества продукции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3457"/>
        <w:gridCol w:w="613"/>
        <w:gridCol w:w="1895"/>
        <w:gridCol w:w="2545"/>
        <w:gridCol w:w="2804"/>
      </w:tblGrid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субсидии на 1 единицу, тенге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Мясное скотоводство 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10 660 000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7 640 000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3 900 000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Содружество Независимых Государств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Овцеводство 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2 542 500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6 706 500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5 104 000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168 103 000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3 073 499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614 699 800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71 614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14 322 800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3 312 260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33 122 600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600 015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63 42 000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158 550 000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28 292 500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886 280 350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