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fca9" w14:textId="e5cf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28 октября 2019 года № 816. Зарегистрировано Департаментом юстиции города Шымкент 31 октября 2019 года № 70. Утратило силу постановлением акимата города Шымкент от 23 декабря 2020 года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23.12.2020 № 810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к работе в осенне-зимний период"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коммунального хозяйства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Б. Парманова.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816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паспорта готовности энергопроизводящим и энергопередающим организациям к работе в осенне-зимний период" (далее – государственная услуга) оказывается государственным учреждением "Управление энергетики и коммунального хозяйства города Шымкент" (далее - услугодатель) на основании стандарта государственной услуги "Выдача паспорта готовности энергопроизводящим и энергопередающим организациям к работе в осенне-зимний период"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2015 года № 281 (зарегистрирован в Реестре государственной регистрации нормативных правовых актов под № 11130)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www.elicense.kz (далее-портал);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услугодателем осуществляется ежегодно с 15 августа по 30 сентября включительно, для системного оператора по 25 октября включительно.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паспорт готовности энергопроизводящим и энергопередающим организациям к работе в осенне-зимний период, паспорт готовности с замечаниями энергопроизводящим и энергопередающим организациям к работе в осенне-зимний период,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или электронный запрос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сотрудником канцелярии приема документов, их регистрации и передачи руководителю услугодателя–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передает заявление услугополучателя руководителю отдела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передает заявление услугополучателя ответственному исполнителю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представленные услугополучателем документы, подготавливает результат государственной услуги или мотивированный отказ – 16 (шестнадцать)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регистрирует и выдает результат государственной услуги услугополучателю либо его представителю 15 (пятнадцать)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внесение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оказания услуги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государственной услуги.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сотрудником канцелярии приема документов, их регистрации и передачи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передает заявление услугополучателя руководителю отдела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передает заявление услугополучателя ответственному исполнителю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представленные услугополучателем документы, подготавливает результат государственной услуги или мотивированный отказ – 16 (шестнадцать)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регистрирует и выдает результат государственной услуги услугополучателю либо его представителю 15 (пятнадцать) минут.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оказания государственной услуги через Портал и порядка использования 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оказания государственной услуги через Портал и последовательности процедур (действий) услугодателя и услугополучателя: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индентификационного или бизнес – индентификационного номеров (далее – ИИН/БИН), а также осуществляет регистрацию на портале с помощью электронной цифровой подписи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 компьютера услугополучателя регистрационного свидетельства ЭЦП, ввод услугополучателем пароля (процесс авторизации) на портале для получения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индивидуальный идентификационный номер (далее – ИИН) или бизнес – 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прикрепление к форме электронного документа, удостоверенного электронной цифровой подписью (далее – ЭЦП) услугополучателя необходимых копий документов в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государственной услуги (уведомление в форме электронного документа), сформированного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 организациям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в осенне-зимний период"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 организациям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в осенне-зимний период"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