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4e3b" w14:textId="f1e4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4 октября 2019 года № 766. Зарегистрировано Департаментом юстиции города Шымкент 8 октября 2019 года № 62.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заготовительных организаций в сфере агропромышленного комплекса"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Б.Парманова.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 № 766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заготовительных организаций в сфере агропромышленного комплекса"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заготовительных организаций в сфере агропромышленного комплекса" (далее – государственная услуга) оказывается государственным учреждением "Управление сельского хозяйства и ветеринарии города Шымкент" (далее – услугодатель) на основании стандарта государственной услуги "Аккредитация заготовительных организаций в сфере агропромышленного комплекса",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16 ноября 2015 года № 9-3/1001 (зарегистрирован в Реестре государственной регистрации нормативных правовых актов под № 12439)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оказания государственной услуги услугополучателю (либо его представителю по доверенности) необходимо представить услугодателю заявку на аккредитацию заготовительных организаций в сфере агропромышленного комплекса (далее – заявка)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Cтандарту государственной услуги.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принимает заявку от услугополучателя и направляет его услугодателю - в тот же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сотрудником канцелярии приема документов, их регистрации и передачи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его заместитель передает заявку услугополучателя руководителю отдела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передает заявку услугополучателя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осуществляет постановку заготовительной организации на учет путем включения в перечень аккредитованных заготовительных организаций в сфере агропромышленного комплекса, обеспечивает размещение указанного перечня на интернет-ресурсе местных исполнительных органов, подготавливает уведомление по решению о включении заготовительной организации в перечень аккредитованных заготовительных организаций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уведомление и направляет в Государственную корпорацию – 20 (двадцать)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и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включает в перечень аккредитованных заготовительных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уведомления о статусе государственной услуги и направление в Государственную корпорацию.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сотрудником канцелярии приема документов, их регистрации и передачи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заявку услугополучателя руководителю отдела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передает заявку услугополучателя ответственному исполнителю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постановку заготовительной организации на учет путем включения в перечень аккредитованных заготовительных организаций в сфере агропромышленного комплекса, обеспечивает размещение указанного перечня на интернет-ресурсе местных исполнительных органов, подготавливает уведомление по решению о включении заготовительной организации в перечень аккредитованных заготовительных организаций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регистрирует уведомление и направляет в Государственную корпорацию – 20 (двадцать) минут.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 взаимодействие с Государственной корпорацией "Правительство для граждан" и (или) иными услугодателями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заготовительных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