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6322" w14:textId="ca56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Шымкент от 19 июня 2018 года № 5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Шымкент от 26 июля 2019 года № 1. Зарегистрировано Департаментом юстиции города Шымкент 30 июля 2019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Шымкент от 19 июня 2018 года № 5 "Об объявлении чрезвычайной ситуации техногенного характера местного масштаба" (зарегистрированное в Реестре государственной регистрации Нормативных правовых актов № 4641, опубликовано 22 июня 2018 года в газете "Панорама Шымкента" и в эталонном контрольном банке нормативных правовых актов Республики Казахстан 22 июня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городу Шымкент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Шымкент Н.Ергешбек.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