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afb" w14:textId="571f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марта 2019 года № 192. Зарегистрировано Департаментом юстиции города Шымкент 13 марта 2019 года № 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2019-2020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Шымкентский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Нуртай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от "7" марта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 внесенным постановлением акимата города Шымкент от 13.09.2019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2938"/>
        <w:gridCol w:w="2882"/>
        <w:gridCol w:w="1807"/>
        <w:gridCol w:w="490"/>
        <w:gridCol w:w="3129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подготовки специалистов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специальности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Медицина, фармацевтика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Искусство и культура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25982,90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Энергетика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Транспорт (по отраслям)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26426,46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 (инклюзив)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50558,28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