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5ab0" w14:textId="fa0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уязвимых в террористическом отношении, расположенных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января 2019 года № 8. Зарегистрировано Департаментом юстиции города Шымкент 23 января 2019 года № 17. Утратило силу постановлением акимата города Шымкент от 25 августа 2021 года № 853 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Шымкент от 25.08.2021 № 853 дсп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876 "Об утверждении перечня объектов Республики Казахстан, уязвимых в террористическом отношении",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уязвимых в террористическом отношении, расположенных в городе Шымкент (для служебного пользования).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К.Нуртай.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________________К.С. Тасыбеков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января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"И.о.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________________А.А. Бейсенбаев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января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