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dca2" w14:textId="ab4d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Кегенского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27 декабря 2019 года № 29-100. Зарегистрировано Департаментом юстиции Алматинской области 10 января 2020 года № 5398.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Кегенский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11 125 135 тысяч тенге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782 977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10 338 262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5 256 120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606 251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4 475 891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12 677 426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178 761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187 515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8 754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1 731 052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1 731 052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Кегенского районного маслихата Алматинской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44-150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2020 год объемы субвенций, передаваемых из районного бюджета в бюджеты сельских округов, в сумме 442 858 тысяч тенге, в том числе: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сельскому округу 104 021 тысяча тенге;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Жаланашскому сельскому округу 64 900 тысяч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Жылысайскому сельскому округу 25 910 тысяч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Узунбулакскому сельскому округу 24 863 тысячи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Каракаринскому сельскому округу 15 900 тысяч тенге;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57 900 тысяч тенге;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Шырганакскому сельскому округу 70 564 тысячи тенге;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Тасашинскому сельскому округу 15 600 тысяч тенге;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Болексазскому сельскому округу 16 100 тысяч тенге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Туюкскому сельскому округу 15 700 тысяч тенге;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Сатинскому сельскому округу 14 900 тысяч тенге;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Алгабаскому сельскому округу 16 500 тысяч тенге;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целевые текущие трансферты бюджетам города районного значения, сельских округов, в том числе на: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Кегенского района.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2020 год в сумме 31 860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 внесенным решением Кегенского районного маслихата Алматинской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32-114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Кегенского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29-100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Кегенского бюджет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44-150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11 125 135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12 677 426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6 534 658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 и социальная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543"/>
        <w:gridCol w:w="5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-1 731 052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Финансирование дефицита (использование профицита) бюджета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1 731 052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29-100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Районный бюджет на 2021 год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1084"/>
        <w:gridCol w:w="4361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-67701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29-100</w:t>
            </w:r>
          </w:p>
        </w:tc>
      </w:tr>
    </w:tbl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1084"/>
        <w:gridCol w:w="4361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-71086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71086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29-100</w:t>
            </w:r>
          </w:p>
        </w:tc>
      </w:tr>
    </w:tbl>
    <w:bookmarkStart w:name="z7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