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b48f" w14:textId="c95b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21 января 2019 года № 15-52 "О бюджете Кегенского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10 декабря 2019 года № 27-95. Зарегистрировано Департаментом юстиции Алматинской области 13 декабря 2019 года № 5340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2019-2021 годы" от 21 января 2019 года № 15-52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7 170 137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535 026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2 118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1 841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6 631 152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3 449 361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2 500 000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681 791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7 225 527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104 366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106 050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1 684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159 756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159 756 тысяч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Таударбекова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2019 года № 27-95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7 170 137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6 631 152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6 631 152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5899"/>
        <w:gridCol w:w="2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7 225 527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3 170 393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2 943 151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2 874 434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коммунального жилого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повышение заработной платы отдельных категорий государственных служащих, работников организаций проводятся за счет средств государственного бюджета, работников государственных предприятий в связи с изменением минимальной заработной платы в бюджеты города, подчиненного городу, селу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повышения заработной платы отдельных категорий административных государственных служащих в бюджеты города, села,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3"/>
        <w:gridCol w:w="2094"/>
        <w:gridCol w:w="2095"/>
        <w:gridCol w:w="2651"/>
        <w:gridCol w:w="2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